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4210f" w14:textId="96421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 бойынша 2025-2030 жылдарға арналған жайылымдарды басқару және оларды пайдалану жөніндегі жоспарын бекіту туралы</w:t>
      </w:r>
    </w:p>
    <w:p>
      <w:pPr>
        <w:spacing w:after="0"/>
        <w:ind w:left="0"/>
        <w:jc w:val="both"/>
      </w:pPr>
      <w:r>
        <w:rPr>
          <w:rFonts w:ascii="Times New Roman"/>
          <w:b w:val="false"/>
          <w:i w:val="false"/>
          <w:color w:val="000000"/>
          <w:sz w:val="28"/>
        </w:rPr>
        <w:t>Атырау облысы Исатай аудандық мәслихатының 2025 жылғы 24 қыркүйектегі № 195-VIII шешімі</w:t>
      </w:r>
    </w:p>
    <w:p>
      <w:pPr>
        <w:spacing w:after="0"/>
        <w:ind w:left="0"/>
        <w:jc w:val="both"/>
      </w:pPr>
      <w:bookmarkStart w:name="z10"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"Жайылымдар туралы" Қазақстан Республикасының 2017 жылғы 20 ақпандағы Заңының 8 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Исатай аудандық мәслихаты ШЕШІМ ҚАБЫЛДАДЫ:</w:t>
      </w:r>
    </w:p>
    <w:bookmarkEnd w:id="0"/>
    <w:bookmarkStart w:name="z11" w:id="1"/>
    <w:p>
      <w:pPr>
        <w:spacing w:after="0"/>
        <w:ind w:left="0"/>
        <w:jc w:val="both"/>
      </w:pPr>
      <w:r>
        <w:rPr>
          <w:rFonts w:ascii="Times New Roman"/>
          <w:b w:val="false"/>
          <w:i w:val="false"/>
          <w:color w:val="000000"/>
          <w:sz w:val="28"/>
        </w:rPr>
        <w:t>
      1. Бекітілсін:</w:t>
      </w:r>
    </w:p>
    <w:bookmarkEnd w:id="1"/>
    <w:bookmarkStart w:name="z12"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Аққыстау ауылдық округі бойынша жайылымдарды басқару және оларды пайдалану жөніндегі жоспары;</w:t>
      </w:r>
    </w:p>
    <w:bookmarkEnd w:id="2"/>
    <w:bookmarkStart w:name="z13"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Тұщықұдық ауылдық округі бойынша жайылымдарды басқару және оларды пайдалану жөніндегі жоспары;</w:t>
      </w:r>
    </w:p>
    <w:bookmarkEnd w:id="3"/>
    <w:bookmarkStart w:name="z14" w:id="4"/>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Қамысқала ауылдық округі бойынша жайылымдарды басқару және оларды пайдалану жөніндегі жоспары;</w:t>
      </w:r>
    </w:p>
    <w:bookmarkEnd w:id="4"/>
    <w:bookmarkStart w:name="z15" w:id="5"/>
    <w:p>
      <w:pPr>
        <w:spacing w:after="0"/>
        <w:ind w:left="0"/>
        <w:jc w:val="both"/>
      </w:pPr>
      <w:r>
        <w:rPr>
          <w:rFonts w:ascii="Times New Roman"/>
          <w:b w:val="false"/>
          <w:i w:val="false"/>
          <w:color w:val="000000"/>
          <w:sz w:val="28"/>
        </w:rPr>
        <w:t xml:space="preserve">
      4)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Жанбай ауылдық округі бойынша жайылымдарды басқару және оларды пайдалану жөніндегі жоспары;</w:t>
      </w:r>
    </w:p>
    <w:bookmarkEnd w:id="5"/>
    <w:bookmarkStart w:name="z16" w:id="6"/>
    <w:p>
      <w:pPr>
        <w:spacing w:after="0"/>
        <w:ind w:left="0"/>
        <w:jc w:val="both"/>
      </w:pPr>
      <w:r>
        <w:rPr>
          <w:rFonts w:ascii="Times New Roman"/>
          <w:b w:val="false"/>
          <w:i w:val="false"/>
          <w:color w:val="000000"/>
          <w:sz w:val="28"/>
        </w:rPr>
        <w:t xml:space="preserve">
      5)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Нарын ауылдық округі бойынша жайылымдарды басқару және оларды пайдалану жөніндегі жоспары;</w:t>
      </w:r>
    </w:p>
    <w:bookmarkEnd w:id="6"/>
    <w:bookmarkStart w:name="z17" w:id="7"/>
    <w:p>
      <w:pPr>
        <w:spacing w:after="0"/>
        <w:ind w:left="0"/>
        <w:jc w:val="both"/>
      </w:pPr>
      <w:r>
        <w:rPr>
          <w:rFonts w:ascii="Times New Roman"/>
          <w:b w:val="false"/>
          <w:i w:val="false"/>
          <w:color w:val="000000"/>
          <w:sz w:val="28"/>
        </w:rPr>
        <w:t xml:space="preserve">
      6)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Зинеден ауылдық округі бойынша жайылымдарды басқару және оларды пайдалану жөніндегі жоспары;</w:t>
      </w:r>
    </w:p>
    <w:bookmarkEnd w:id="7"/>
    <w:bookmarkStart w:name="z18" w:id="8"/>
    <w:p>
      <w:pPr>
        <w:spacing w:after="0"/>
        <w:ind w:left="0"/>
        <w:jc w:val="both"/>
      </w:pPr>
      <w:r>
        <w:rPr>
          <w:rFonts w:ascii="Times New Roman"/>
          <w:b w:val="false"/>
          <w:i w:val="false"/>
          <w:color w:val="000000"/>
          <w:sz w:val="28"/>
        </w:rPr>
        <w:t xml:space="preserve">
      7) осы шешімнің </w:t>
      </w:r>
      <w:r>
        <w:rPr>
          <w:rFonts w:ascii="Times New Roman"/>
          <w:b w:val="false"/>
          <w:i w:val="false"/>
          <w:color w:val="000000"/>
          <w:sz w:val="28"/>
        </w:rPr>
        <w:t>7-қосымшасына</w:t>
      </w:r>
      <w:r>
        <w:rPr>
          <w:rFonts w:ascii="Times New Roman"/>
          <w:b w:val="false"/>
          <w:i w:val="false"/>
          <w:color w:val="000000"/>
          <w:sz w:val="28"/>
        </w:rPr>
        <w:t xml:space="preserve"> сәйкес Исатай ауылдық округі бойынша жайылымдарды басқару және оларды пайдалану жөніндегі жоспары;</w:t>
      </w:r>
    </w:p>
    <w:bookmarkEnd w:id="8"/>
    <w:bookmarkStart w:name="z19" w:id="9"/>
    <w:p>
      <w:pPr>
        <w:spacing w:after="0"/>
        <w:ind w:left="0"/>
        <w:jc w:val="both"/>
      </w:pPr>
      <w:r>
        <w:rPr>
          <w:rFonts w:ascii="Times New Roman"/>
          <w:b w:val="false"/>
          <w:i w:val="false"/>
          <w:color w:val="000000"/>
          <w:sz w:val="28"/>
        </w:rPr>
        <w:t>
      2. Осы шешімнің орындалуын бақылау Исатай аудандық мәслихатының бюджет, қаржы, экономика, кәсіпкерлікті дамыту, аграрлық мәселелер және экология жөніндегі тұрақты комиссиясының төрағасына жүктелсін.</w:t>
      </w:r>
    </w:p>
    <w:bookmarkEnd w:id="9"/>
    <w:bookmarkStart w:name="z20" w:id="10"/>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24 қыркүйектегі № 195-VIII</w:t>
            </w:r>
            <w:r>
              <w:br/>
            </w:r>
            <w:r>
              <w:rPr>
                <w:rFonts w:ascii="Times New Roman"/>
                <w:b w:val="false"/>
                <w:i w:val="false"/>
                <w:color w:val="000000"/>
                <w:sz w:val="20"/>
              </w:rPr>
              <w:t>шешіміне 1 қосымша</w:t>
            </w:r>
          </w:p>
        </w:tc>
      </w:tr>
    </w:tbl>
    <w:bookmarkStart w:name="z23" w:id="11"/>
    <w:p>
      <w:pPr>
        <w:spacing w:after="0"/>
        <w:ind w:left="0"/>
        <w:jc w:val="left"/>
      </w:pPr>
      <w:r>
        <w:rPr>
          <w:rFonts w:ascii="Times New Roman"/>
          <w:b/>
          <w:i w:val="false"/>
          <w:color w:val="000000"/>
        </w:rPr>
        <w:t xml:space="preserve"> Аққыстау ауылдық округі бойынша 2025-2030 жылдарға арналған Жайылымдарды басқару және пайдалану жөніндегі жоспар</w:t>
      </w:r>
    </w:p>
    <w:bookmarkEnd w:id="11"/>
    <w:bookmarkStart w:name="z24" w:id="12"/>
    <w:p>
      <w:pPr>
        <w:spacing w:after="0"/>
        <w:ind w:left="0"/>
        <w:jc w:val="both"/>
      </w:pPr>
      <w:r>
        <w:rPr>
          <w:rFonts w:ascii="Times New Roman"/>
          <w:b w:val="false"/>
          <w:i w:val="false"/>
          <w:color w:val="000000"/>
          <w:sz w:val="28"/>
        </w:rPr>
        <w:t>
      Осы Аққыстау ауылдық округі бойынша 2025-2030 жылдарға арналған Жайылымдарды басқару және пайдалану жөніндегі жоспар (бұдан әрі –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 мемлекеттік тізімінде 111938 нөмірмен тіркелген), Қазақстан Республикасы Ауыл шаруашылығы министрінің 2015 жылғы 14 сәуірдегі "Жайылымдардың жалпы алаңына түсетін жүктеменің шекті рұқсат етілетін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 мемлекеттік тізімінде 89660 нөмірмен тіркелген) сәйкес жасақталған.</w:t>
      </w:r>
    </w:p>
    <w:bookmarkEnd w:id="12"/>
    <w:bookmarkStart w:name="z25" w:id="13"/>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13"/>
    <w:bookmarkStart w:name="z26" w:id="14"/>
    <w:p>
      <w:pPr>
        <w:spacing w:after="0"/>
        <w:ind w:left="0"/>
        <w:jc w:val="both"/>
      </w:pPr>
      <w:r>
        <w:rPr>
          <w:rFonts w:ascii="Times New Roman"/>
          <w:b w:val="false"/>
          <w:i w:val="false"/>
          <w:color w:val="000000"/>
          <w:sz w:val="28"/>
        </w:rPr>
        <w:t>
      Жоспар:</w:t>
      </w:r>
    </w:p>
    <w:bookmarkEnd w:id="14"/>
    <w:bookmarkStart w:name="z27" w:id="15"/>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схемасын (картасын);</w:t>
      </w:r>
    </w:p>
    <w:bookmarkEnd w:id="15"/>
    <w:bookmarkStart w:name="z28" w:id="16"/>
    <w:p>
      <w:pPr>
        <w:spacing w:after="0"/>
        <w:ind w:left="0"/>
        <w:jc w:val="both"/>
      </w:pPr>
      <w:r>
        <w:rPr>
          <w:rFonts w:ascii="Times New Roman"/>
          <w:b w:val="false"/>
          <w:i w:val="false"/>
          <w:color w:val="000000"/>
          <w:sz w:val="28"/>
        </w:rPr>
        <w:t>
      2) жайылым айналымдарының қолайлы схемаларын;</w:t>
      </w:r>
    </w:p>
    <w:bookmarkEnd w:id="16"/>
    <w:bookmarkStart w:name="z29" w:id="17"/>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картаны;</w:t>
      </w:r>
    </w:p>
    <w:bookmarkEnd w:id="17"/>
    <w:bookmarkStart w:name="z30" w:id="18"/>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w:t>
      </w:r>
    </w:p>
    <w:bookmarkEnd w:id="18"/>
    <w:bookmarkStart w:name="z31" w:id="19"/>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w:t>
      </w:r>
    </w:p>
    <w:bookmarkEnd w:id="19"/>
    <w:bookmarkStart w:name="z32" w:id="20"/>
    <w:p>
      <w:pPr>
        <w:spacing w:after="0"/>
        <w:ind w:left="0"/>
        <w:jc w:val="both"/>
      </w:pPr>
      <w:r>
        <w:rPr>
          <w:rFonts w:ascii="Times New Roman"/>
          <w:b w:val="false"/>
          <w:i w:val="false"/>
          <w:color w:val="000000"/>
          <w:sz w:val="28"/>
        </w:rPr>
        <w:t>
      6) аудандық маңызы бар қала,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w:t>
      </w:r>
    </w:p>
    <w:bookmarkEnd w:id="20"/>
    <w:bookmarkStart w:name="z33" w:id="21"/>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графикті қамтиды.</w:t>
      </w:r>
    </w:p>
    <w:bookmarkEnd w:id="21"/>
    <w:bookmarkStart w:name="z34" w:id="22"/>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жергілікті өзін-өзі басқару органдарының, ауыл, ауылдық округ әкімдері және жайылым пайдаланушылардың қатысуымен қабылданды.</w:t>
      </w:r>
    </w:p>
    <w:bookmarkEnd w:id="22"/>
    <w:bookmarkStart w:name="z35" w:id="23"/>
    <w:p>
      <w:pPr>
        <w:spacing w:after="0"/>
        <w:ind w:left="0"/>
        <w:jc w:val="both"/>
      </w:pPr>
      <w:r>
        <w:rPr>
          <w:rFonts w:ascii="Times New Roman"/>
          <w:b w:val="false"/>
          <w:i w:val="false"/>
          <w:color w:val="000000"/>
          <w:sz w:val="28"/>
        </w:rPr>
        <w:t>
      Аққыстау ауылдық округі аумағының жалпы ауданы 171262 га, оның ішінде елді мекен жерлері - 30000 га, босалқы жерлер - 141 262 га.</w:t>
      </w:r>
    </w:p>
    <w:bookmarkEnd w:id="23"/>
    <w:bookmarkStart w:name="z36" w:id="24"/>
    <w:p>
      <w:pPr>
        <w:spacing w:after="0"/>
        <w:ind w:left="0"/>
        <w:jc w:val="both"/>
      </w:pPr>
      <w:r>
        <w:rPr>
          <w:rFonts w:ascii="Times New Roman"/>
          <w:b w:val="false"/>
          <w:i w:val="false"/>
          <w:color w:val="000000"/>
          <w:sz w:val="28"/>
        </w:rPr>
        <w:t>
      Әкімшілік-аумақтық бөлінісі бойынша Аққыстау ауылдық округінде 2 ауылдық елді мекен бар.</w:t>
      </w:r>
    </w:p>
    <w:bookmarkEnd w:id="24"/>
    <w:bookmarkStart w:name="z37" w:id="25"/>
    <w:p>
      <w:pPr>
        <w:spacing w:after="0"/>
        <w:ind w:left="0"/>
        <w:jc w:val="both"/>
      </w:pPr>
      <w:r>
        <w:rPr>
          <w:rFonts w:ascii="Times New Roman"/>
          <w:b w:val="false"/>
          <w:i w:val="false"/>
          <w:color w:val="000000"/>
          <w:sz w:val="28"/>
        </w:rPr>
        <w:t>
      Аққыстау ауылдық округінің жер бедері-жазық. Округ аумағы Каспий маңы ойпатының орталық бөлігінде орналасқан. Аумақтың көп бөлігін Нарын, Бозана және Мыңтеке құмдары алып жатыр, климаты күрт континенталды, қысқа қарлы, бірақ өте суық қыс және ыстық ұзақ жаз. Қаңтардың орташа температурасы -14 °С, шілдеде 22-23 °С. Жауын-шашынның орташа жылдық мөлшері 300-350 мм. Шөлейт топырақтарда типчак, ковыль, жусан өседі.</w:t>
      </w:r>
    </w:p>
    <w:bookmarkEnd w:id="25"/>
    <w:bookmarkStart w:name="z38" w:id="26"/>
    <w:p>
      <w:pPr>
        <w:spacing w:after="0"/>
        <w:ind w:left="0"/>
        <w:jc w:val="both"/>
      </w:pPr>
      <w:r>
        <w:rPr>
          <w:rFonts w:ascii="Times New Roman"/>
          <w:b w:val="false"/>
          <w:i w:val="false"/>
          <w:color w:val="000000"/>
          <w:sz w:val="28"/>
        </w:rPr>
        <w:t>
      Топырағы негізінен шырынды көп жылдық сортаңдары басым жайылымдар (сарсазан, сүйелді аққулар, күмбездер, поташниктер, сортаң топырақтар).</w:t>
      </w:r>
    </w:p>
    <w:bookmarkEnd w:id="26"/>
    <w:bookmarkStart w:name="z39" w:id="27"/>
    <w:p>
      <w:pPr>
        <w:spacing w:after="0"/>
        <w:ind w:left="0"/>
        <w:jc w:val="both"/>
      </w:pPr>
      <w:r>
        <w:rPr>
          <w:rFonts w:ascii="Times New Roman"/>
          <w:b w:val="false"/>
          <w:i w:val="false"/>
          <w:color w:val="000000"/>
          <w:sz w:val="28"/>
        </w:rPr>
        <w:t>
      2025 жылдың 1 маусымында Аққыстау ауылдық округінде (жеке ауласында) 1294 бас ірі қара, 1483 бас ұсақ мал, 2456 бас жылқы, 665 түйе бар.</w:t>
      </w:r>
    </w:p>
    <w:bookmarkEnd w:id="27"/>
    <w:bookmarkStart w:name="z40" w:id="28"/>
    <w:p>
      <w:pPr>
        <w:spacing w:after="0"/>
        <w:ind w:left="0"/>
        <w:jc w:val="both"/>
      </w:pPr>
      <w:r>
        <w:rPr>
          <w:rFonts w:ascii="Times New Roman"/>
          <w:b w:val="false"/>
          <w:i w:val="false"/>
          <w:color w:val="000000"/>
          <w:sz w:val="28"/>
        </w:rPr>
        <w:t>
      Мал басына түсетін жүктеме нормасын МІҚ - 18 га/бас., ұсақ мал- 3,6 га/бас, жылқы – 21,6 га/бас, түйе-25,2 га/бас деп алсақ, жергілікті халықтың жеке ауласындағы ауыл шаруашылығы жануарларын жаю үшін 98438,4 га га жайылым қажет.</w:t>
      </w:r>
    </w:p>
    <w:bookmarkEnd w:id="28"/>
    <w:bookmarkStart w:name="z41" w:id="29"/>
    <w:p>
      <w:pPr>
        <w:spacing w:after="0"/>
        <w:ind w:left="0"/>
        <w:jc w:val="both"/>
      </w:pPr>
      <w:r>
        <w:rPr>
          <w:rFonts w:ascii="Times New Roman"/>
          <w:b w:val="false"/>
          <w:i w:val="false"/>
          <w:color w:val="000000"/>
          <w:sz w:val="28"/>
        </w:rPr>
        <w:t>
      Есебі:</w:t>
      </w:r>
    </w:p>
    <w:bookmarkEnd w:id="29"/>
    <w:bookmarkStart w:name="z42" w:id="30"/>
    <w:p>
      <w:pPr>
        <w:spacing w:after="0"/>
        <w:ind w:left="0"/>
        <w:jc w:val="both"/>
      </w:pPr>
      <w:r>
        <w:rPr>
          <w:rFonts w:ascii="Times New Roman"/>
          <w:b w:val="false"/>
          <w:i w:val="false"/>
          <w:color w:val="000000"/>
          <w:sz w:val="28"/>
        </w:rPr>
        <w:t>
      МІҚ үшін – 1294 гол.*18га./бас=23292 га.</w:t>
      </w:r>
    </w:p>
    <w:bookmarkEnd w:id="30"/>
    <w:bookmarkStart w:name="z43" w:id="31"/>
    <w:p>
      <w:pPr>
        <w:spacing w:after="0"/>
        <w:ind w:left="0"/>
        <w:jc w:val="both"/>
      </w:pPr>
      <w:r>
        <w:rPr>
          <w:rFonts w:ascii="Times New Roman"/>
          <w:b w:val="false"/>
          <w:i w:val="false"/>
          <w:color w:val="000000"/>
          <w:sz w:val="28"/>
        </w:rPr>
        <w:t>
      Ұсақ мал үшін – 1483 гол.*3,6га./бас= 5338,8 га.</w:t>
      </w:r>
    </w:p>
    <w:bookmarkEnd w:id="31"/>
    <w:bookmarkStart w:name="z44" w:id="32"/>
    <w:p>
      <w:pPr>
        <w:spacing w:after="0"/>
        <w:ind w:left="0"/>
        <w:jc w:val="both"/>
      </w:pPr>
      <w:r>
        <w:rPr>
          <w:rFonts w:ascii="Times New Roman"/>
          <w:b w:val="false"/>
          <w:i w:val="false"/>
          <w:color w:val="000000"/>
          <w:sz w:val="28"/>
        </w:rPr>
        <w:t>
      Жылқы үшін – 2456 гол.*21,6га./бас=53049,6 га.</w:t>
      </w:r>
    </w:p>
    <w:bookmarkEnd w:id="32"/>
    <w:bookmarkStart w:name="z45" w:id="33"/>
    <w:p>
      <w:pPr>
        <w:spacing w:after="0"/>
        <w:ind w:left="0"/>
        <w:jc w:val="both"/>
      </w:pPr>
      <w:r>
        <w:rPr>
          <w:rFonts w:ascii="Times New Roman"/>
          <w:b w:val="false"/>
          <w:i w:val="false"/>
          <w:color w:val="000000"/>
          <w:sz w:val="28"/>
        </w:rPr>
        <w:t>
      Түйе үшін – 665 гол.*25,2 га./бас=16758 га.</w:t>
      </w:r>
    </w:p>
    <w:bookmarkEnd w:id="33"/>
    <w:bookmarkStart w:name="z46" w:id="34"/>
    <w:p>
      <w:pPr>
        <w:spacing w:after="0"/>
        <w:ind w:left="0"/>
        <w:jc w:val="both"/>
      </w:pPr>
      <w:r>
        <w:rPr>
          <w:rFonts w:ascii="Times New Roman"/>
          <w:b w:val="false"/>
          <w:i w:val="false"/>
          <w:color w:val="000000"/>
          <w:sz w:val="28"/>
        </w:rPr>
        <w:t>
      23292 га.+ 5338,8 га.+ 53049,6 га.+ 16758 га.=98438,4 га.</w:t>
      </w:r>
    </w:p>
    <w:bookmarkEnd w:id="34"/>
    <w:bookmarkStart w:name="z47" w:id="35"/>
    <w:p>
      <w:pPr>
        <w:spacing w:after="0"/>
        <w:ind w:left="0"/>
        <w:jc w:val="both"/>
      </w:pPr>
      <w:r>
        <w:rPr>
          <w:rFonts w:ascii="Times New Roman"/>
          <w:b w:val="false"/>
          <w:i w:val="false"/>
          <w:color w:val="000000"/>
          <w:sz w:val="28"/>
        </w:rPr>
        <w:t>
      Аққыстау, Томан елді мекендерінің аумағы шегіндегі жайылымдар алаңы – 0 гектар.</w:t>
      </w:r>
    </w:p>
    <w:bookmarkEnd w:id="35"/>
    <w:bookmarkStart w:name="z48" w:id="36"/>
    <w:p>
      <w:pPr>
        <w:spacing w:after="0"/>
        <w:ind w:left="0"/>
        <w:jc w:val="both"/>
      </w:pPr>
      <w:r>
        <w:rPr>
          <w:rFonts w:ascii="Times New Roman"/>
          <w:b w:val="false"/>
          <w:i w:val="false"/>
          <w:color w:val="000000"/>
          <w:sz w:val="28"/>
        </w:rPr>
        <w:t>
      2025 жылдың 1 маусымында Аққыстау ауылдық округінің ЖШС, шаруа және фермерлік қожалықтарындағы мал басы: ірі қара мал 342 бас, ұсақ мал 907 бас, жылқы 771 бас, түйе 174 бас құрайды.</w:t>
      </w:r>
    </w:p>
    <w:bookmarkEnd w:id="36"/>
    <w:bookmarkStart w:name="z49" w:id="37"/>
    <w:p>
      <w:pPr>
        <w:spacing w:after="0"/>
        <w:ind w:left="0"/>
        <w:jc w:val="both"/>
      </w:pPr>
      <w:r>
        <w:rPr>
          <w:rFonts w:ascii="Times New Roman"/>
          <w:b w:val="false"/>
          <w:i w:val="false"/>
          <w:color w:val="000000"/>
          <w:sz w:val="28"/>
        </w:rPr>
        <w:t>
      ЖШС-нің, шаруа және фермер қожалықтарының ауыл шаруашылығы жануарларын жаю үшін қолда бар жайылымдық алқаптары 5390 га болса, қосымша 25069, 6 га жайылым қажет.</w:t>
      </w:r>
    </w:p>
    <w:bookmarkEnd w:id="37"/>
    <w:bookmarkStart w:name="z50" w:id="38"/>
    <w:p>
      <w:pPr>
        <w:spacing w:after="0"/>
        <w:ind w:left="0"/>
        <w:jc w:val="both"/>
      </w:pPr>
      <w:r>
        <w:rPr>
          <w:rFonts w:ascii="Times New Roman"/>
          <w:b w:val="false"/>
          <w:i w:val="false"/>
          <w:color w:val="000000"/>
          <w:sz w:val="28"/>
        </w:rPr>
        <w:t>
      Есебі:</w:t>
      </w:r>
    </w:p>
    <w:bookmarkEnd w:id="38"/>
    <w:bookmarkStart w:name="z51" w:id="39"/>
    <w:p>
      <w:pPr>
        <w:spacing w:after="0"/>
        <w:ind w:left="0"/>
        <w:jc w:val="both"/>
      </w:pPr>
      <w:r>
        <w:rPr>
          <w:rFonts w:ascii="Times New Roman"/>
          <w:b w:val="false"/>
          <w:i w:val="false"/>
          <w:color w:val="000000"/>
          <w:sz w:val="28"/>
        </w:rPr>
        <w:t>
      МІҚ үшін –342бас *18га./бас=6156 га.</w:t>
      </w:r>
    </w:p>
    <w:bookmarkEnd w:id="39"/>
    <w:bookmarkStart w:name="z52" w:id="40"/>
    <w:p>
      <w:pPr>
        <w:spacing w:after="0"/>
        <w:ind w:left="0"/>
        <w:jc w:val="both"/>
      </w:pPr>
      <w:r>
        <w:rPr>
          <w:rFonts w:ascii="Times New Roman"/>
          <w:b w:val="false"/>
          <w:i w:val="false"/>
          <w:color w:val="000000"/>
          <w:sz w:val="28"/>
        </w:rPr>
        <w:t>
      Ұсақ мал үшін – 907бас *3,6га./бас= 3265,2 га.</w:t>
      </w:r>
    </w:p>
    <w:bookmarkEnd w:id="40"/>
    <w:bookmarkStart w:name="z53" w:id="41"/>
    <w:p>
      <w:pPr>
        <w:spacing w:after="0"/>
        <w:ind w:left="0"/>
        <w:jc w:val="both"/>
      </w:pPr>
      <w:r>
        <w:rPr>
          <w:rFonts w:ascii="Times New Roman"/>
          <w:b w:val="false"/>
          <w:i w:val="false"/>
          <w:color w:val="000000"/>
          <w:sz w:val="28"/>
        </w:rPr>
        <w:t>
      Жылқы үшін – 771бас *21,6га./бас=16653,6 га.</w:t>
      </w:r>
    </w:p>
    <w:bookmarkEnd w:id="41"/>
    <w:bookmarkStart w:name="z54" w:id="42"/>
    <w:p>
      <w:pPr>
        <w:spacing w:after="0"/>
        <w:ind w:left="0"/>
        <w:jc w:val="both"/>
      </w:pPr>
      <w:r>
        <w:rPr>
          <w:rFonts w:ascii="Times New Roman"/>
          <w:b w:val="false"/>
          <w:i w:val="false"/>
          <w:color w:val="000000"/>
          <w:sz w:val="28"/>
        </w:rPr>
        <w:t>
      Түйе үшін – 174бас *25,2 га./бас =4384,8 га.</w:t>
      </w:r>
    </w:p>
    <w:bookmarkEnd w:id="42"/>
    <w:bookmarkStart w:name="z55" w:id="43"/>
    <w:p>
      <w:pPr>
        <w:spacing w:after="0"/>
        <w:ind w:left="0"/>
        <w:jc w:val="both"/>
      </w:pPr>
      <w:r>
        <w:rPr>
          <w:rFonts w:ascii="Times New Roman"/>
          <w:b w:val="false"/>
          <w:i w:val="false"/>
          <w:color w:val="000000"/>
          <w:sz w:val="28"/>
        </w:rPr>
        <w:t>
      6156 га.+3265,2га.+16653,6 га.+4384,8 га.=30459,6 га.</w:t>
      </w:r>
    </w:p>
    <w:bookmarkEnd w:id="43"/>
    <w:bookmarkStart w:name="z56" w:id="44"/>
    <w:p>
      <w:pPr>
        <w:spacing w:after="0"/>
        <w:ind w:left="0"/>
        <w:jc w:val="both"/>
      </w:pPr>
      <w:r>
        <w:rPr>
          <w:rFonts w:ascii="Times New Roman"/>
          <w:b w:val="false"/>
          <w:i w:val="false"/>
          <w:color w:val="000000"/>
          <w:sz w:val="28"/>
        </w:rPr>
        <w:t>
      30459,6-5390=25069,6 га.</w:t>
      </w:r>
    </w:p>
    <w:bookmarkEnd w:id="44"/>
    <w:bookmarkStart w:name="z57" w:id="45"/>
    <w:p>
      <w:pPr>
        <w:spacing w:after="0"/>
        <w:ind w:left="0"/>
        <w:jc w:val="both"/>
      </w:pPr>
      <w:r>
        <w:rPr>
          <w:rFonts w:ascii="Times New Roman"/>
          <w:b w:val="false"/>
          <w:i w:val="false"/>
          <w:color w:val="000000"/>
          <w:sz w:val="28"/>
        </w:rPr>
        <w:t>
      Исатай ауданының жер балансының мәліметтеріне сәйкес, Аққыстау ауылдық округі аумағындағы барлық ЖШС, шаруа және фермер қожалықтарының жер пайдалануындағы жайылым алаңы 5390 га құрайды.</w:t>
      </w:r>
    </w:p>
    <w:bookmarkEnd w:id="45"/>
    <w:bookmarkStart w:name="z58" w:id="46"/>
    <w:p>
      <w:pPr>
        <w:spacing w:after="0"/>
        <w:ind w:left="0"/>
        <w:jc w:val="both"/>
      </w:pPr>
      <w:r>
        <w:rPr>
          <w:rFonts w:ascii="Times New Roman"/>
          <w:b w:val="false"/>
          <w:i w:val="false"/>
          <w:color w:val="000000"/>
          <w:sz w:val="28"/>
        </w:rPr>
        <w:t>
      Аққыстау ауылдық округінің аумағында 1 (бір) мал қорымы бар.</w:t>
      </w:r>
    </w:p>
    <w:bookmarkEnd w:id="46"/>
    <w:bookmarkStart w:name="z59" w:id="47"/>
    <w:p>
      <w:pPr>
        <w:spacing w:after="0"/>
        <w:ind w:left="0"/>
        <w:jc w:val="both"/>
      </w:pPr>
      <w:r>
        <w:rPr>
          <w:rFonts w:ascii="Times New Roman"/>
          <w:b w:val="false"/>
          <w:i w:val="false"/>
          <w:color w:val="000000"/>
          <w:sz w:val="28"/>
        </w:rPr>
        <w:t>
      Аққыстау ауылдық округінің аумағында аридтік жайылымдар жоқ.</w:t>
      </w:r>
    </w:p>
    <w:bookmarkEnd w:id="47"/>
    <w:bookmarkStart w:name="z60" w:id="48"/>
    <w:p>
      <w:pPr>
        <w:spacing w:after="0"/>
        <w:ind w:left="0"/>
        <w:jc w:val="both"/>
      </w:pPr>
      <w:r>
        <w:rPr>
          <w:rFonts w:ascii="Times New Roman"/>
          <w:b w:val="false"/>
          <w:i w:val="false"/>
          <w:color w:val="000000"/>
          <w:sz w:val="28"/>
        </w:rPr>
        <w:t>
      Аққыстау ауылдық округінде мал айдауға арналған сервитуттар орнатылмаған.</w:t>
      </w:r>
    </w:p>
    <w:bookmarkEnd w:id="48"/>
    <w:bookmarkStart w:name="z61" w:id="49"/>
    <w:p>
      <w:pPr>
        <w:spacing w:after="0"/>
        <w:ind w:left="0"/>
        <w:jc w:val="both"/>
      </w:pPr>
      <w:r>
        <w:rPr>
          <w:rFonts w:ascii="Times New Roman"/>
          <w:b w:val="false"/>
          <w:i w:val="false"/>
          <w:color w:val="000000"/>
          <w:sz w:val="28"/>
        </w:rPr>
        <w:t>
      Жоғарыда баяндалғанның негізінде, "Жайылымдар туралы" Қазақстан Республикасы Заңының 15-бабы 3-тармағына сәйкес, ауыл шегінде жайылымдармен қамтамасыз етілмеген жергілікті халықтың жеке ауласындағы жәнеАққыстау ауылдық округінің шаруа және фермер қожалықтарының ауыл шаруашылығы жануарлары осы жоспарға 5-қосымшаға сәйкес шалғайдағы жайылымдарға ауыстырылады.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Аққыстау ауылдық округі</w:t>
            </w:r>
            <w:r>
              <w:br/>
            </w:r>
            <w:r>
              <w:rPr>
                <w:rFonts w:ascii="Times New Roman"/>
                <w:b w:val="false"/>
                <w:i w:val="false"/>
                <w:color w:val="000000"/>
                <w:sz w:val="20"/>
              </w:rPr>
              <w:t>бойынша 2025-2030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1-қосымша</w:t>
            </w:r>
          </w:p>
        </w:tc>
      </w:tr>
    </w:tbl>
    <w:bookmarkStart w:name="z62" w:id="50"/>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Аққыстау ауылдық округі аумағында жайылымдардың орналасу схемасы (картасы)</w:t>
      </w:r>
    </w:p>
    <w:bookmarkEnd w:id="50"/>
    <w:bookmarkStart w:name="z63"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12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2"/>
    <w:p>
      <w:pPr>
        <w:spacing w:after="0"/>
        <w:ind w:left="0"/>
        <w:jc w:val="left"/>
      </w:pPr>
      <w:r>
        <w:rPr>
          <w:rFonts w:ascii="Times New Roman"/>
          <w:b/>
          <w:i w:val="false"/>
          <w:color w:val="000000"/>
        </w:rPr>
        <w:t xml:space="preserve"> Аққыстау ауылдық округінің жеке және заңды тұлғаларының ауыл шаруашылығы жануарларының мал басын орналастыру үшін жайылымдарды қайта бөлу туралы мәліметтер</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болуы,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 (-)/артығы(+),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қанағаттандыру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 ауласындағы ауыл шаруашылығы жануарларының мал 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3"/>
          <w:p>
            <w:pPr>
              <w:spacing w:after="20"/>
              <w:ind w:left="20"/>
              <w:jc w:val="both"/>
            </w:pPr>
            <w:r>
              <w:rPr>
                <w:rFonts w:ascii="Times New Roman"/>
                <w:b w:val="false"/>
                <w:i w:val="false"/>
                <w:color w:val="000000"/>
                <w:sz w:val="20"/>
              </w:rPr>
              <w:t>
МІҚ–1294 бас</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Ұсақ мал – 1483 бас</w:t>
            </w:r>
          </w:p>
          <w:p>
            <w:pPr>
              <w:spacing w:after="20"/>
              <w:ind w:left="20"/>
              <w:jc w:val="both"/>
            </w:pPr>
            <w:r>
              <w:rPr>
                <w:rFonts w:ascii="Times New Roman"/>
                <w:b w:val="false"/>
                <w:i w:val="false"/>
                <w:color w:val="000000"/>
                <w:sz w:val="20"/>
              </w:rPr>
              <w:t>
</w:t>
            </w:r>
            <w:r>
              <w:rPr>
                <w:rFonts w:ascii="Times New Roman"/>
                <w:b w:val="false"/>
                <w:i w:val="false"/>
                <w:color w:val="000000"/>
                <w:sz w:val="20"/>
              </w:rPr>
              <w:t>Жылқы – 2456 бас</w:t>
            </w:r>
          </w:p>
          <w:p>
            <w:pPr>
              <w:spacing w:after="20"/>
              <w:ind w:left="20"/>
              <w:jc w:val="both"/>
            </w:pPr>
            <w:r>
              <w:rPr>
                <w:rFonts w:ascii="Times New Roman"/>
                <w:b w:val="false"/>
                <w:i w:val="false"/>
                <w:color w:val="000000"/>
                <w:sz w:val="20"/>
              </w:rPr>
              <w:t>
Түйе–665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-98438,4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жайылымдарға ауыстыру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және фермер қожалықтарының ауыл шаруашылығы жануарларының мал 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4"/>
          <w:p>
            <w:pPr>
              <w:spacing w:after="20"/>
              <w:ind w:left="20"/>
              <w:jc w:val="both"/>
            </w:pPr>
            <w:r>
              <w:rPr>
                <w:rFonts w:ascii="Times New Roman"/>
                <w:b w:val="false"/>
                <w:i w:val="false"/>
                <w:color w:val="000000"/>
                <w:sz w:val="20"/>
              </w:rPr>
              <w:t>
МІҚ – 342 бас</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Ұсақ мал – 907 бас</w:t>
            </w:r>
          </w:p>
          <w:p>
            <w:pPr>
              <w:spacing w:after="20"/>
              <w:ind w:left="20"/>
              <w:jc w:val="both"/>
            </w:pPr>
            <w:r>
              <w:rPr>
                <w:rFonts w:ascii="Times New Roman"/>
                <w:b w:val="false"/>
                <w:i w:val="false"/>
                <w:color w:val="000000"/>
                <w:sz w:val="20"/>
              </w:rPr>
              <w:t>
</w:t>
            </w:r>
            <w:r>
              <w:rPr>
                <w:rFonts w:ascii="Times New Roman"/>
                <w:b w:val="false"/>
                <w:i w:val="false"/>
                <w:color w:val="000000"/>
                <w:sz w:val="20"/>
              </w:rPr>
              <w:t>Жылқы – 771 бас</w:t>
            </w:r>
          </w:p>
          <w:p>
            <w:pPr>
              <w:spacing w:after="20"/>
              <w:ind w:left="20"/>
              <w:jc w:val="both"/>
            </w:pPr>
            <w:r>
              <w:rPr>
                <w:rFonts w:ascii="Times New Roman"/>
                <w:b w:val="false"/>
                <w:i w:val="false"/>
                <w:color w:val="000000"/>
                <w:sz w:val="20"/>
              </w:rPr>
              <w:t>
Түйе – 174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жайылымдарға ауыстыру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Аққыстау ауылдық округі</w:t>
            </w:r>
            <w:r>
              <w:br/>
            </w:r>
            <w:r>
              <w:rPr>
                <w:rFonts w:ascii="Times New Roman"/>
                <w:b w:val="false"/>
                <w:i w:val="false"/>
                <w:color w:val="000000"/>
                <w:sz w:val="20"/>
              </w:rPr>
              <w:t>бойынша 2025-2030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2-қосымша</w:t>
            </w:r>
          </w:p>
        </w:tc>
      </w:tr>
    </w:tbl>
    <w:bookmarkStart w:name="z72" w:id="55"/>
    <w:p>
      <w:pPr>
        <w:spacing w:after="0"/>
        <w:ind w:left="0"/>
        <w:jc w:val="left"/>
      </w:pPr>
      <w:r>
        <w:rPr>
          <w:rFonts w:ascii="Times New Roman"/>
          <w:b/>
          <w:i w:val="false"/>
          <w:color w:val="000000"/>
        </w:rPr>
        <w:t xml:space="preserve"> Жайылым айналымдарының қолайлы схемалары</w:t>
      </w:r>
    </w:p>
    <w:bookmarkEnd w:id="55"/>
    <w:bookmarkStart w:name="z73" w:id="56"/>
    <w:p>
      <w:pPr>
        <w:spacing w:after="0"/>
        <w:ind w:left="0"/>
        <w:jc w:val="both"/>
      </w:pPr>
      <w:r>
        <w:rPr>
          <w:rFonts w:ascii="Times New Roman"/>
          <w:b w:val="false"/>
          <w:i w:val="false"/>
          <w:color w:val="000000"/>
          <w:sz w:val="28"/>
        </w:rPr>
        <w:t>
      Аққыстауауылдық округі үшін қолайлы жайылым айналымдарының схемасы</w:t>
      </w:r>
    </w:p>
    <w:bookmarkEnd w:id="56"/>
    <w:bookmarkStart w:name="z74"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831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31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Аққыстау ауылдық округі</w:t>
            </w:r>
            <w:r>
              <w:br/>
            </w:r>
            <w:r>
              <w:rPr>
                <w:rFonts w:ascii="Times New Roman"/>
                <w:b w:val="false"/>
                <w:i w:val="false"/>
                <w:color w:val="000000"/>
                <w:sz w:val="20"/>
              </w:rPr>
              <w:t>бойынша 2025-2030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3-қосымша</w:t>
            </w:r>
          </w:p>
        </w:tc>
      </w:tr>
    </w:tbl>
    <w:p>
      <w:pPr>
        <w:spacing w:after="0"/>
        <w:ind w:left="0"/>
        <w:jc w:val="both"/>
      </w:pPr>
      <w:r>
        <w:rPr>
          <w:rFonts w:ascii="Times New Roman"/>
          <w:b w:val="false"/>
          <w:i w:val="false"/>
          <w:color w:val="000000"/>
          <w:sz w:val="28"/>
        </w:rPr>
        <w:t>
      Жайылымдардың, оның ішінде маусымдық жайылымдардың сыртқы және ішкі шекаралары мен алаңдары, жайылымдық инфрақұрылым объектілері белгіленген карта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6"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834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34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Аққыстау ауылдық округі</w:t>
            </w:r>
            <w:r>
              <w:br/>
            </w:r>
            <w:r>
              <w:rPr>
                <w:rFonts w:ascii="Times New Roman"/>
                <w:b w:val="false"/>
                <w:i w:val="false"/>
                <w:color w:val="000000"/>
                <w:sz w:val="20"/>
              </w:rPr>
              <w:t>бойынша 2025-2030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4-қосымша</w:t>
            </w:r>
          </w:p>
        </w:tc>
      </w:tr>
    </w:tbl>
    <w:bookmarkStart w:name="z78" w:id="59"/>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bookmarkEnd w:id="59"/>
    <w:bookmarkStart w:name="z79" w:id="60"/>
    <w:p>
      <w:pPr>
        <w:spacing w:after="0"/>
        <w:ind w:left="0"/>
        <w:jc w:val="both"/>
      </w:pPr>
      <w:r>
        <w:rPr>
          <w:rFonts w:ascii="Times New Roman"/>
          <w:b w:val="false"/>
          <w:i w:val="false"/>
          <w:color w:val="000000"/>
          <w:sz w:val="28"/>
        </w:rPr>
        <w:t>
      Аққыстау ауылдық округінің аумағы арқылы ұзындығы 5 шақырым болатын "Есіркеп"және 16 шақырым болатын "Шыныбек" суландыру каналдары ағып өтеді.</w:t>
      </w:r>
    </w:p>
    <w:bookmarkEnd w:id="60"/>
    <w:bookmarkStart w:name="z80" w:id="61"/>
    <w:p>
      <w:pPr>
        <w:spacing w:after="0"/>
        <w:ind w:left="0"/>
        <w:jc w:val="left"/>
      </w:pPr>
      <w:r>
        <w:rPr>
          <w:rFonts w:ascii="Times New Roman"/>
          <w:b/>
          <w:i w:val="false"/>
          <w:color w:val="000000"/>
        </w:rPr>
        <w:t xml:space="preserve"> Аққыстау ауылдық округі</w:t>
      </w:r>
    </w:p>
    <w:bookmarkEnd w:id="61"/>
    <w:bookmarkStart w:name="z81"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70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Аққыстау ауылдық округі</w:t>
            </w:r>
            <w:r>
              <w:br/>
            </w:r>
            <w:r>
              <w:rPr>
                <w:rFonts w:ascii="Times New Roman"/>
                <w:b w:val="false"/>
                <w:i w:val="false"/>
                <w:color w:val="000000"/>
                <w:sz w:val="20"/>
              </w:rPr>
              <w:t>бойынша 2025-2030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5-қосымша</w:t>
            </w:r>
          </w:p>
        </w:tc>
      </w:tr>
    </w:tbl>
    <w:bookmarkStart w:name="z82" w:id="63"/>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63"/>
    <w:bookmarkStart w:name="z83"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815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15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Аққыстау ауылдық округі</w:t>
            </w:r>
            <w:r>
              <w:br/>
            </w:r>
            <w:r>
              <w:rPr>
                <w:rFonts w:ascii="Times New Roman"/>
                <w:b w:val="false"/>
                <w:i w:val="false"/>
                <w:color w:val="000000"/>
                <w:sz w:val="20"/>
              </w:rPr>
              <w:t>бойынша 2025-2030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6-қосымша</w:t>
            </w:r>
          </w:p>
        </w:tc>
      </w:tr>
    </w:tbl>
    <w:bookmarkStart w:name="z85" w:id="65"/>
    <w:p>
      <w:pPr>
        <w:spacing w:after="0"/>
        <w:ind w:left="0"/>
        <w:jc w:val="left"/>
      </w:pPr>
      <w:r>
        <w:rPr>
          <w:rFonts w:ascii="Times New Roman"/>
          <w:b/>
          <w:i w:val="false"/>
          <w:color w:val="000000"/>
        </w:rPr>
        <w:t xml:space="preserve"> Аққыстау ауылдық округі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65"/>
    <w:bookmarkStart w:name="z86"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882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82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Аққыстау ауылдық округі</w:t>
            </w:r>
            <w:r>
              <w:br/>
            </w:r>
            <w:r>
              <w:rPr>
                <w:rFonts w:ascii="Times New Roman"/>
                <w:b w:val="false"/>
                <w:i w:val="false"/>
                <w:color w:val="000000"/>
                <w:sz w:val="20"/>
              </w:rPr>
              <w:t>бойынша 2025-2030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7-қосымша</w:t>
            </w:r>
          </w:p>
        </w:tc>
      </w:tr>
    </w:tbl>
    <w:bookmarkStart w:name="z88" w:id="67"/>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67"/>
    <w:bookmarkStart w:name="z89"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772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72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24 қыркүйектегі № 195-VIII</w:t>
            </w:r>
            <w:r>
              <w:br/>
            </w:r>
            <w:r>
              <w:rPr>
                <w:rFonts w:ascii="Times New Roman"/>
                <w:b w:val="false"/>
                <w:i w:val="false"/>
                <w:color w:val="000000"/>
                <w:sz w:val="20"/>
              </w:rPr>
              <w:t>шешіміне 2 қосымша</w:t>
            </w:r>
          </w:p>
        </w:tc>
      </w:tr>
    </w:tbl>
    <w:bookmarkStart w:name="z91" w:id="69"/>
    <w:p>
      <w:pPr>
        <w:spacing w:after="0"/>
        <w:ind w:left="0"/>
        <w:jc w:val="left"/>
      </w:pPr>
      <w:r>
        <w:rPr>
          <w:rFonts w:ascii="Times New Roman"/>
          <w:b/>
          <w:i w:val="false"/>
          <w:color w:val="000000"/>
        </w:rPr>
        <w:t xml:space="preserve"> Тұщықұдық ауылдық округі бойынша 2025-2030 жылдарға арналған Жайылымдарды басқару және пайдалану жөніндегі жоспар</w:t>
      </w:r>
    </w:p>
    <w:bookmarkEnd w:id="69"/>
    <w:bookmarkStart w:name="z92" w:id="70"/>
    <w:p>
      <w:pPr>
        <w:spacing w:after="0"/>
        <w:ind w:left="0"/>
        <w:jc w:val="both"/>
      </w:pPr>
      <w:r>
        <w:rPr>
          <w:rFonts w:ascii="Times New Roman"/>
          <w:b w:val="false"/>
          <w:i w:val="false"/>
          <w:color w:val="000000"/>
          <w:sz w:val="28"/>
        </w:rPr>
        <w:t>
      Осы Тұщықұдық ауылдық округі бойынша 2025-2030 жылдарға арналған Жайылымдарды басқару және пайдалану жөніндегі жоспар (бұдан әрі –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 мемлекеттік тізімінде 111938 нөмірмен тіркелген), Қазақстан Республикасы Ауыл шаруашылығы министрінің 2015 жылғы 14 сәуірдегі "Жайылымдардың жалпы алаңына түсетін жүктеменің шекті рұқсат етілетін нормасын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 мемлекеттік тізімінде 89660 нөмірмен тіркелген) сәйкес жасақталған.</w:t>
      </w:r>
    </w:p>
    <w:bookmarkEnd w:id="70"/>
    <w:bookmarkStart w:name="z93" w:id="71"/>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71"/>
    <w:bookmarkStart w:name="z94" w:id="72"/>
    <w:p>
      <w:pPr>
        <w:spacing w:after="0"/>
        <w:ind w:left="0"/>
        <w:jc w:val="both"/>
      </w:pPr>
      <w:r>
        <w:rPr>
          <w:rFonts w:ascii="Times New Roman"/>
          <w:b w:val="false"/>
          <w:i w:val="false"/>
          <w:color w:val="000000"/>
          <w:sz w:val="28"/>
        </w:rPr>
        <w:t>
      Жоспар:</w:t>
      </w:r>
    </w:p>
    <w:bookmarkEnd w:id="72"/>
    <w:bookmarkStart w:name="z95" w:id="73"/>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схемасын (картасын);</w:t>
      </w:r>
    </w:p>
    <w:bookmarkEnd w:id="73"/>
    <w:bookmarkStart w:name="z96" w:id="74"/>
    <w:p>
      <w:pPr>
        <w:spacing w:after="0"/>
        <w:ind w:left="0"/>
        <w:jc w:val="both"/>
      </w:pPr>
      <w:r>
        <w:rPr>
          <w:rFonts w:ascii="Times New Roman"/>
          <w:b w:val="false"/>
          <w:i w:val="false"/>
          <w:color w:val="000000"/>
          <w:sz w:val="28"/>
        </w:rPr>
        <w:t>
      2) жайылым айналымдарының қолайлы схемаларын;</w:t>
      </w:r>
    </w:p>
    <w:bookmarkEnd w:id="74"/>
    <w:bookmarkStart w:name="z97" w:id="75"/>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картаны;</w:t>
      </w:r>
    </w:p>
    <w:bookmarkEnd w:id="75"/>
    <w:bookmarkStart w:name="z98" w:id="76"/>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w:t>
      </w:r>
    </w:p>
    <w:bookmarkEnd w:id="76"/>
    <w:bookmarkStart w:name="z99" w:id="77"/>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w:t>
      </w:r>
    </w:p>
    <w:bookmarkEnd w:id="77"/>
    <w:bookmarkStart w:name="z100" w:id="78"/>
    <w:p>
      <w:pPr>
        <w:spacing w:after="0"/>
        <w:ind w:left="0"/>
        <w:jc w:val="both"/>
      </w:pPr>
      <w:r>
        <w:rPr>
          <w:rFonts w:ascii="Times New Roman"/>
          <w:b w:val="false"/>
          <w:i w:val="false"/>
          <w:color w:val="000000"/>
          <w:sz w:val="28"/>
        </w:rPr>
        <w:t>
      6) аудандық маңызы бар қала,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w:t>
      </w:r>
    </w:p>
    <w:bookmarkEnd w:id="78"/>
    <w:bookmarkStart w:name="z101" w:id="79"/>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графикті қамтиды.</w:t>
      </w:r>
    </w:p>
    <w:bookmarkEnd w:id="79"/>
    <w:bookmarkStart w:name="z102" w:id="80"/>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жергілікті өзін-өзі басқару органдарының, ауыл, ауылдық округ әкімдері және жайылым пайдаланушылардың қатысуымен қабылданды.</w:t>
      </w:r>
    </w:p>
    <w:bookmarkEnd w:id="80"/>
    <w:bookmarkStart w:name="z103" w:id="81"/>
    <w:p>
      <w:pPr>
        <w:spacing w:after="0"/>
        <w:ind w:left="0"/>
        <w:jc w:val="both"/>
      </w:pPr>
      <w:r>
        <w:rPr>
          <w:rFonts w:ascii="Times New Roman"/>
          <w:b w:val="false"/>
          <w:i w:val="false"/>
          <w:color w:val="000000"/>
          <w:sz w:val="28"/>
        </w:rPr>
        <w:t>
      Тұщықұдық ауылдық округі аумағының жалпы ауданы 435337 га, оның ішінде елді мекен жерлері - 42131 га, босалқы жерлер – 393206 га.</w:t>
      </w:r>
    </w:p>
    <w:bookmarkEnd w:id="81"/>
    <w:bookmarkStart w:name="z104" w:id="82"/>
    <w:p>
      <w:pPr>
        <w:spacing w:after="0"/>
        <w:ind w:left="0"/>
        <w:jc w:val="both"/>
      </w:pPr>
      <w:r>
        <w:rPr>
          <w:rFonts w:ascii="Times New Roman"/>
          <w:b w:val="false"/>
          <w:i w:val="false"/>
          <w:color w:val="000000"/>
          <w:sz w:val="28"/>
        </w:rPr>
        <w:t>
      Әкімшілік-аумақтық бөлінісі бойынша Тұщықұдық ауылдық округінде 3 ауылдық елді мекен бар.</w:t>
      </w:r>
    </w:p>
    <w:bookmarkEnd w:id="82"/>
    <w:bookmarkStart w:name="z105" w:id="83"/>
    <w:p>
      <w:pPr>
        <w:spacing w:after="0"/>
        <w:ind w:left="0"/>
        <w:jc w:val="both"/>
      </w:pPr>
      <w:r>
        <w:rPr>
          <w:rFonts w:ascii="Times New Roman"/>
          <w:b w:val="false"/>
          <w:i w:val="false"/>
          <w:color w:val="000000"/>
          <w:sz w:val="28"/>
        </w:rPr>
        <w:t>
      Тұщықұдық ауылдық округінің жер бедері-жазық. Округ аумағы Каспий маңы ойпатының орталық бөлігінде орналасқан. Аумақтың көп бөлігін Нарын, Бозана және Мыңтеке құмдары алып жатыр, климаты күрт континенталды, қысқа қарлы, бірақ өте суық қыс және ыстық ұзақ жаз. Қаңтардың орташа температурасы -14 °С, шілдеде 22-23 °С. Жауын-шашынның орташа жылдық мөлшері 300-350 мм. Шөлейт топырақтарда типчак, ковыль, жусан өседі.</w:t>
      </w:r>
    </w:p>
    <w:bookmarkEnd w:id="83"/>
    <w:bookmarkStart w:name="z106" w:id="84"/>
    <w:p>
      <w:pPr>
        <w:spacing w:after="0"/>
        <w:ind w:left="0"/>
        <w:jc w:val="both"/>
      </w:pPr>
      <w:r>
        <w:rPr>
          <w:rFonts w:ascii="Times New Roman"/>
          <w:b w:val="false"/>
          <w:i w:val="false"/>
          <w:color w:val="000000"/>
          <w:sz w:val="28"/>
        </w:rPr>
        <w:t>
      Топырақ негізінен нашар желінетін жусанның басым бөлігі бар жасыл жусанды жайылымдар (жоңғар, сантолинолиста, эстрагон, жұқа су, цитвар, бұта, биік, маршалл, бес сақиналы, шағыр, бургун).</w:t>
      </w:r>
    </w:p>
    <w:bookmarkEnd w:id="84"/>
    <w:bookmarkStart w:name="z107" w:id="85"/>
    <w:p>
      <w:pPr>
        <w:spacing w:after="0"/>
        <w:ind w:left="0"/>
        <w:jc w:val="both"/>
      </w:pPr>
      <w:r>
        <w:rPr>
          <w:rFonts w:ascii="Times New Roman"/>
          <w:b w:val="false"/>
          <w:i w:val="false"/>
          <w:color w:val="000000"/>
          <w:sz w:val="28"/>
        </w:rPr>
        <w:t>
      2025 жылдың 1 маусым Тұщықұдық ауылдық округінде (жеке ауласында) 2988 бас ірі қара мал, 5652 бас ұсақ мал, 2128 бас жылқы, 1563 түйе бар.</w:t>
      </w:r>
    </w:p>
    <w:bookmarkEnd w:id="85"/>
    <w:bookmarkStart w:name="z108" w:id="86"/>
    <w:p>
      <w:pPr>
        <w:spacing w:after="0"/>
        <w:ind w:left="0"/>
        <w:jc w:val="both"/>
      </w:pPr>
      <w:r>
        <w:rPr>
          <w:rFonts w:ascii="Times New Roman"/>
          <w:b w:val="false"/>
          <w:i w:val="false"/>
          <w:color w:val="000000"/>
          <w:sz w:val="28"/>
        </w:rPr>
        <w:t>
      Тұщықұдық, Қызылүй, Айбас елді мекендерінің аумағы шегіндегі жайылымдар алаңы - 0 гектар.</w:t>
      </w:r>
    </w:p>
    <w:bookmarkEnd w:id="86"/>
    <w:bookmarkStart w:name="z109" w:id="87"/>
    <w:p>
      <w:pPr>
        <w:spacing w:after="0"/>
        <w:ind w:left="0"/>
        <w:jc w:val="both"/>
      </w:pPr>
      <w:r>
        <w:rPr>
          <w:rFonts w:ascii="Times New Roman"/>
          <w:b w:val="false"/>
          <w:i w:val="false"/>
          <w:color w:val="000000"/>
          <w:sz w:val="28"/>
        </w:rPr>
        <w:t>
      Мал басына түсетін жүктеме нормасын МІҚ - 18 га/бас, ұсақ мал- 3,6 га/бас, жылқы - 21,6 га/бас, түйе – 25,2 га/бас деп алсақ, жергілікті халықтың жеке ауласындағы ауыл шаруашылығы жануарларын жаю үшін 159483,6 га жайылым қажет.</w:t>
      </w:r>
    </w:p>
    <w:bookmarkEnd w:id="87"/>
    <w:bookmarkStart w:name="z110" w:id="88"/>
    <w:p>
      <w:pPr>
        <w:spacing w:after="0"/>
        <w:ind w:left="0"/>
        <w:jc w:val="both"/>
      </w:pPr>
      <w:r>
        <w:rPr>
          <w:rFonts w:ascii="Times New Roman"/>
          <w:b w:val="false"/>
          <w:i w:val="false"/>
          <w:color w:val="000000"/>
          <w:sz w:val="28"/>
        </w:rPr>
        <w:t>
      Есебі:</w:t>
      </w:r>
    </w:p>
    <w:bookmarkEnd w:id="88"/>
    <w:bookmarkStart w:name="z111" w:id="89"/>
    <w:p>
      <w:pPr>
        <w:spacing w:after="0"/>
        <w:ind w:left="0"/>
        <w:jc w:val="both"/>
      </w:pPr>
      <w:r>
        <w:rPr>
          <w:rFonts w:ascii="Times New Roman"/>
          <w:b w:val="false"/>
          <w:i w:val="false"/>
          <w:color w:val="000000"/>
          <w:sz w:val="28"/>
        </w:rPr>
        <w:t>
      МІҚ үшін – 2988бас*18га./бас = 53784 га.</w:t>
      </w:r>
    </w:p>
    <w:bookmarkEnd w:id="89"/>
    <w:bookmarkStart w:name="z112" w:id="90"/>
    <w:p>
      <w:pPr>
        <w:spacing w:after="0"/>
        <w:ind w:left="0"/>
        <w:jc w:val="both"/>
      </w:pPr>
      <w:r>
        <w:rPr>
          <w:rFonts w:ascii="Times New Roman"/>
          <w:b w:val="false"/>
          <w:i w:val="false"/>
          <w:color w:val="000000"/>
          <w:sz w:val="28"/>
        </w:rPr>
        <w:t>
      Ұсақ мал үшін – 5652 бас *3,6 га./бас= 20347,2 га.</w:t>
      </w:r>
    </w:p>
    <w:bookmarkEnd w:id="90"/>
    <w:bookmarkStart w:name="z113" w:id="91"/>
    <w:p>
      <w:pPr>
        <w:spacing w:after="0"/>
        <w:ind w:left="0"/>
        <w:jc w:val="both"/>
      </w:pPr>
      <w:r>
        <w:rPr>
          <w:rFonts w:ascii="Times New Roman"/>
          <w:b w:val="false"/>
          <w:i w:val="false"/>
          <w:color w:val="000000"/>
          <w:sz w:val="28"/>
        </w:rPr>
        <w:t>
      Жылқы үшін – 2128 бас *21,6 га./бас = 45964,8 га.</w:t>
      </w:r>
    </w:p>
    <w:bookmarkEnd w:id="91"/>
    <w:bookmarkStart w:name="z114" w:id="92"/>
    <w:p>
      <w:pPr>
        <w:spacing w:after="0"/>
        <w:ind w:left="0"/>
        <w:jc w:val="both"/>
      </w:pPr>
      <w:r>
        <w:rPr>
          <w:rFonts w:ascii="Times New Roman"/>
          <w:b w:val="false"/>
          <w:i w:val="false"/>
          <w:color w:val="000000"/>
          <w:sz w:val="28"/>
        </w:rPr>
        <w:t>
      Түйе үшін – 1563бас *25,2 га./бас = 39387,6 га.</w:t>
      </w:r>
    </w:p>
    <w:bookmarkEnd w:id="92"/>
    <w:bookmarkStart w:name="z115" w:id="93"/>
    <w:p>
      <w:pPr>
        <w:spacing w:after="0"/>
        <w:ind w:left="0"/>
        <w:jc w:val="both"/>
      </w:pPr>
      <w:r>
        <w:rPr>
          <w:rFonts w:ascii="Times New Roman"/>
          <w:b w:val="false"/>
          <w:i w:val="false"/>
          <w:color w:val="000000"/>
          <w:sz w:val="28"/>
        </w:rPr>
        <w:t>
      53784 га.+ 20347,2 га.+45964,8 га.+ 39387,6 га.=159483,6 га.</w:t>
      </w:r>
    </w:p>
    <w:bookmarkEnd w:id="93"/>
    <w:bookmarkStart w:name="z116" w:id="94"/>
    <w:p>
      <w:pPr>
        <w:spacing w:after="0"/>
        <w:ind w:left="0"/>
        <w:jc w:val="both"/>
      </w:pPr>
      <w:r>
        <w:rPr>
          <w:rFonts w:ascii="Times New Roman"/>
          <w:b w:val="false"/>
          <w:i w:val="false"/>
          <w:color w:val="000000"/>
          <w:sz w:val="28"/>
        </w:rPr>
        <w:t>
      2025 жылдың 1 маусым Тұщықұдық ауылдық округіндегі ЖШС, шаруа және фермер қожалықтарындағы мал басы: ірі қара мал 3845 басты, ұсақ мал 6885 басты, жылқы 3516 басты, түйе 1163 басты құрайды.</w:t>
      </w:r>
    </w:p>
    <w:bookmarkEnd w:id="94"/>
    <w:bookmarkStart w:name="z117" w:id="95"/>
    <w:p>
      <w:pPr>
        <w:spacing w:after="0"/>
        <w:ind w:left="0"/>
        <w:jc w:val="both"/>
      </w:pPr>
      <w:r>
        <w:rPr>
          <w:rFonts w:ascii="Times New Roman"/>
          <w:b w:val="false"/>
          <w:i w:val="false"/>
          <w:color w:val="000000"/>
          <w:sz w:val="28"/>
        </w:rPr>
        <w:t>
      ЖШС, шаруа және фермер қожалықтарының ауыл шаруашылығы жануарларын жаю үшін жайылымдарға қажеттілік 243526,8 га құрайды, осы шаруашылықтардың жер пайдалануында 49720 га жайылымдық алқаптар бар, қосымша 149529,2 га жайылым қажет.</w:t>
      </w:r>
    </w:p>
    <w:bookmarkEnd w:id="95"/>
    <w:bookmarkStart w:name="z118" w:id="96"/>
    <w:p>
      <w:pPr>
        <w:spacing w:after="0"/>
        <w:ind w:left="0"/>
        <w:jc w:val="both"/>
      </w:pPr>
      <w:r>
        <w:rPr>
          <w:rFonts w:ascii="Times New Roman"/>
          <w:b w:val="false"/>
          <w:i w:val="false"/>
          <w:color w:val="000000"/>
          <w:sz w:val="28"/>
        </w:rPr>
        <w:t>
      Есебі:</w:t>
      </w:r>
    </w:p>
    <w:bookmarkEnd w:id="96"/>
    <w:bookmarkStart w:name="z119" w:id="97"/>
    <w:p>
      <w:pPr>
        <w:spacing w:after="0"/>
        <w:ind w:left="0"/>
        <w:jc w:val="both"/>
      </w:pPr>
      <w:r>
        <w:rPr>
          <w:rFonts w:ascii="Times New Roman"/>
          <w:b w:val="false"/>
          <w:i w:val="false"/>
          <w:color w:val="000000"/>
          <w:sz w:val="28"/>
        </w:rPr>
        <w:t>
      МІҚ үшін – 3845 бас *18га./бас = 69210 га.</w:t>
      </w:r>
    </w:p>
    <w:bookmarkEnd w:id="97"/>
    <w:bookmarkStart w:name="z120" w:id="98"/>
    <w:p>
      <w:pPr>
        <w:spacing w:after="0"/>
        <w:ind w:left="0"/>
        <w:jc w:val="both"/>
      </w:pPr>
      <w:r>
        <w:rPr>
          <w:rFonts w:ascii="Times New Roman"/>
          <w:b w:val="false"/>
          <w:i w:val="false"/>
          <w:color w:val="000000"/>
          <w:sz w:val="28"/>
        </w:rPr>
        <w:t>
      Ұсақ мал үшін – 6885бас *3,6га./бас= 24786 га.</w:t>
      </w:r>
    </w:p>
    <w:bookmarkEnd w:id="98"/>
    <w:bookmarkStart w:name="z121" w:id="99"/>
    <w:p>
      <w:pPr>
        <w:spacing w:after="0"/>
        <w:ind w:left="0"/>
        <w:jc w:val="both"/>
      </w:pPr>
      <w:r>
        <w:rPr>
          <w:rFonts w:ascii="Times New Roman"/>
          <w:b w:val="false"/>
          <w:i w:val="false"/>
          <w:color w:val="000000"/>
          <w:sz w:val="28"/>
        </w:rPr>
        <w:t>
      Жылқы үшін – 3516бас *21,6га./бас = 75945,6 га.</w:t>
      </w:r>
    </w:p>
    <w:bookmarkEnd w:id="99"/>
    <w:bookmarkStart w:name="z122" w:id="100"/>
    <w:p>
      <w:pPr>
        <w:spacing w:after="0"/>
        <w:ind w:left="0"/>
        <w:jc w:val="both"/>
      </w:pPr>
      <w:r>
        <w:rPr>
          <w:rFonts w:ascii="Times New Roman"/>
          <w:b w:val="false"/>
          <w:i w:val="false"/>
          <w:color w:val="000000"/>
          <w:sz w:val="28"/>
        </w:rPr>
        <w:t>
      Түйе үшін – 1163бас *25,2 га./бас=29307,6 га.</w:t>
      </w:r>
    </w:p>
    <w:bookmarkEnd w:id="100"/>
    <w:bookmarkStart w:name="z123" w:id="101"/>
    <w:p>
      <w:pPr>
        <w:spacing w:after="0"/>
        <w:ind w:left="0"/>
        <w:jc w:val="both"/>
      </w:pPr>
      <w:r>
        <w:rPr>
          <w:rFonts w:ascii="Times New Roman"/>
          <w:b w:val="false"/>
          <w:i w:val="false"/>
          <w:color w:val="000000"/>
          <w:sz w:val="28"/>
        </w:rPr>
        <w:t>
      69210 га.+ 24786 га.+ 75945,6га.+ 29307,6 га.=199249,2 га.</w:t>
      </w:r>
    </w:p>
    <w:bookmarkEnd w:id="101"/>
    <w:bookmarkStart w:name="z124" w:id="102"/>
    <w:p>
      <w:pPr>
        <w:spacing w:after="0"/>
        <w:ind w:left="0"/>
        <w:jc w:val="both"/>
      </w:pPr>
      <w:r>
        <w:rPr>
          <w:rFonts w:ascii="Times New Roman"/>
          <w:b w:val="false"/>
          <w:i w:val="false"/>
          <w:color w:val="000000"/>
          <w:sz w:val="28"/>
        </w:rPr>
        <w:t>
      199249,2-49720=149529,2 га.</w:t>
      </w:r>
    </w:p>
    <w:bookmarkEnd w:id="102"/>
    <w:bookmarkStart w:name="z125" w:id="103"/>
    <w:p>
      <w:pPr>
        <w:spacing w:after="0"/>
        <w:ind w:left="0"/>
        <w:jc w:val="both"/>
      </w:pPr>
      <w:r>
        <w:rPr>
          <w:rFonts w:ascii="Times New Roman"/>
          <w:b w:val="false"/>
          <w:i w:val="false"/>
          <w:color w:val="000000"/>
          <w:sz w:val="28"/>
        </w:rPr>
        <w:t>
      Исатай ауданының жер балансының мәліметтеріне сәйкес Тұщықұдық ауылдық округі аумағындағы барлық ЖШС, шаруа және фермер қожалықтарының жер пайдалануындағы жайылым алаңы 49720 га құрайды.</w:t>
      </w:r>
    </w:p>
    <w:bookmarkEnd w:id="103"/>
    <w:bookmarkStart w:name="z126" w:id="104"/>
    <w:p>
      <w:pPr>
        <w:spacing w:after="0"/>
        <w:ind w:left="0"/>
        <w:jc w:val="both"/>
      </w:pPr>
      <w:r>
        <w:rPr>
          <w:rFonts w:ascii="Times New Roman"/>
          <w:b w:val="false"/>
          <w:i w:val="false"/>
          <w:color w:val="000000"/>
          <w:sz w:val="28"/>
        </w:rPr>
        <w:t>
      Тұщықұдық ауылдық округі аумағында 1 (бір) мал қорымы бар.</w:t>
      </w:r>
    </w:p>
    <w:bookmarkEnd w:id="104"/>
    <w:bookmarkStart w:name="z127" w:id="105"/>
    <w:p>
      <w:pPr>
        <w:spacing w:after="0"/>
        <w:ind w:left="0"/>
        <w:jc w:val="both"/>
      </w:pPr>
      <w:r>
        <w:rPr>
          <w:rFonts w:ascii="Times New Roman"/>
          <w:b w:val="false"/>
          <w:i w:val="false"/>
          <w:color w:val="000000"/>
          <w:sz w:val="28"/>
        </w:rPr>
        <w:t>
      Тұщықұдық ауылдық округінің аумағында аридтік жайылымдар бар.</w:t>
      </w:r>
    </w:p>
    <w:bookmarkEnd w:id="105"/>
    <w:bookmarkStart w:name="z128" w:id="106"/>
    <w:p>
      <w:pPr>
        <w:spacing w:after="0"/>
        <w:ind w:left="0"/>
        <w:jc w:val="both"/>
      </w:pPr>
      <w:r>
        <w:rPr>
          <w:rFonts w:ascii="Times New Roman"/>
          <w:b w:val="false"/>
          <w:i w:val="false"/>
          <w:color w:val="000000"/>
          <w:sz w:val="28"/>
        </w:rPr>
        <w:t>
      Тұщықұдық ауылдық округінде мал айдауға арналған сервитуттар орнатылмаған</w:t>
      </w:r>
    </w:p>
    <w:bookmarkEnd w:id="106"/>
    <w:bookmarkStart w:name="z129" w:id="107"/>
    <w:p>
      <w:pPr>
        <w:spacing w:after="0"/>
        <w:ind w:left="0"/>
        <w:jc w:val="both"/>
      </w:pPr>
      <w:r>
        <w:rPr>
          <w:rFonts w:ascii="Times New Roman"/>
          <w:b w:val="false"/>
          <w:i w:val="false"/>
          <w:color w:val="000000"/>
          <w:sz w:val="28"/>
        </w:rPr>
        <w:t>
      Жоғарыда баяндалғанның негізінде, "Жайылымдар туралы" Қазақстан Республикасы Заңының 15-бабы 3-тармағына сәйкес, ауыл шегінде жайылымдармен қамтамасыз етілмеген жергілікті халықтың жеке ауласындағы және Зинеден ауылдық округінің шаруа және фермер қожалықтарының ауыл шаруашылығы жануарлары осы жоспарға 5-қосымшаға сәйкес шалғайдағы жайылымдарға ауыстырылады.</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Тұщықұдық ауылдық округі</w:t>
            </w:r>
            <w:r>
              <w:br/>
            </w:r>
            <w:r>
              <w:rPr>
                <w:rFonts w:ascii="Times New Roman"/>
                <w:b w:val="false"/>
                <w:i w:val="false"/>
                <w:color w:val="000000"/>
                <w:sz w:val="20"/>
              </w:rPr>
              <w:t>бойынша 2025-2030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1-қосымша</w:t>
            </w:r>
          </w:p>
        </w:tc>
      </w:tr>
    </w:tbl>
    <w:bookmarkStart w:name="z131" w:id="108"/>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Тұщықұдық ауылдық округі аумағында жайылымдардың орналасу схемасы (картасы)</w:t>
      </w:r>
    </w:p>
    <w:bookmarkEnd w:id="108"/>
    <w:bookmarkStart w:name="z132"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7810500" cy="817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817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 w:id="110"/>
    <w:p>
      <w:pPr>
        <w:spacing w:after="0"/>
        <w:ind w:left="0"/>
        <w:jc w:val="left"/>
      </w:pPr>
      <w:r>
        <w:rPr>
          <w:rFonts w:ascii="Times New Roman"/>
          <w:b/>
          <w:i w:val="false"/>
          <w:color w:val="000000"/>
        </w:rPr>
        <w:t xml:space="preserve"> Тұщықұдық ауылдық округінің жеке және заңды тұлғаларының ауыл шаруашылығы жануарларының мал басын орналастыру үшін жайылымдарды қайта бөлу туралы мәліметтер</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болуы,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 (-)/артығы(+),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қанағаттандыру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 ауласындағы ауыл шаруашылығы жануарларының мал 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1"/>
          <w:p>
            <w:pPr>
              <w:spacing w:after="20"/>
              <w:ind w:left="20"/>
              <w:jc w:val="both"/>
            </w:pPr>
            <w:r>
              <w:rPr>
                <w:rFonts w:ascii="Times New Roman"/>
                <w:b w:val="false"/>
                <w:i w:val="false"/>
                <w:color w:val="000000"/>
                <w:sz w:val="20"/>
              </w:rPr>
              <w:t>
МІҚ–2988 бас</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Ұсақ мал – 5652 бас</w:t>
            </w:r>
          </w:p>
          <w:p>
            <w:pPr>
              <w:spacing w:after="20"/>
              <w:ind w:left="20"/>
              <w:jc w:val="both"/>
            </w:pPr>
            <w:r>
              <w:rPr>
                <w:rFonts w:ascii="Times New Roman"/>
                <w:b w:val="false"/>
                <w:i w:val="false"/>
                <w:color w:val="000000"/>
                <w:sz w:val="20"/>
              </w:rPr>
              <w:t>
</w:t>
            </w:r>
            <w:r>
              <w:rPr>
                <w:rFonts w:ascii="Times New Roman"/>
                <w:b w:val="false"/>
                <w:i w:val="false"/>
                <w:color w:val="000000"/>
                <w:sz w:val="20"/>
              </w:rPr>
              <w:t>Жылқы –2128 бас</w:t>
            </w:r>
          </w:p>
          <w:p>
            <w:pPr>
              <w:spacing w:after="20"/>
              <w:ind w:left="20"/>
              <w:jc w:val="both"/>
            </w:pPr>
            <w:r>
              <w:rPr>
                <w:rFonts w:ascii="Times New Roman"/>
                <w:b w:val="false"/>
                <w:i w:val="false"/>
                <w:color w:val="000000"/>
                <w:sz w:val="20"/>
              </w:rPr>
              <w:t>
Түйе – 1563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159483,6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жайылымдарға ауыстыру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және фермер қожалықтарының ауыл шаруашылығы жануарларының мал 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2"/>
          <w:p>
            <w:pPr>
              <w:spacing w:after="20"/>
              <w:ind w:left="20"/>
              <w:jc w:val="both"/>
            </w:pPr>
            <w:r>
              <w:rPr>
                <w:rFonts w:ascii="Times New Roman"/>
                <w:b w:val="false"/>
                <w:i w:val="false"/>
                <w:color w:val="000000"/>
                <w:sz w:val="20"/>
              </w:rPr>
              <w:t>
МІҚ – 3845 бас</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Ұсақ мал – 6885 бас</w:t>
            </w:r>
          </w:p>
          <w:p>
            <w:pPr>
              <w:spacing w:after="20"/>
              <w:ind w:left="20"/>
              <w:jc w:val="both"/>
            </w:pPr>
            <w:r>
              <w:rPr>
                <w:rFonts w:ascii="Times New Roman"/>
                <w:b w:val="false"/>
                <w:i w:val="false"/>
                <w:color w:val="000000"/>
                <w:sz w:val="20"/>
              </w:rPr>
              <w:t>
</w:t>
            </w:r>
            <w:r>
              <w:rPr>
                <w:rFonts w:ascii="Times New Roman"/>
                <w:b w:val="false"/>
                <w:i w:val="false"/>
                <w:color w:val="000000"/>
                <w:sz w:val="20"/>
              </w:rPr>
              <w:t>Жылқы – 3516 бас</w:t>
            </w:r>
          </w:p>
          <w:p>
            <w:pPr>
              <w:spacing w:after="20"/>
              <w:ind w:left="20"/>
              <w:jc w:val="both"/>
            </w:pPr>
            <w:r>
              <w:rPr>
                <w:rFonts w:ascii="Times New Roman"/>
                <w:b w:val="false"/>
                <w:i w:val="false"/>
                <w:color w:val="000000"/>
                <w:sz w:val="20"/>
              </w:rPr>
              <w:t>
Түйе – 1163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- 149529,2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жайылымдарға ауыстыру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Тұщықұдықауылдық округі</w:t>
            </w:r>
            <w:r>
              <w:br/>
            </w:r>
            <w:r>
              <w:rPr>
                <w:rFonts w:ascii="Times New Roman"/>
                <w:b w:val="false"/>
                <w:i w:val="false"/>
                <w:color w:val="000000"/>
                <w:sz w:val="20"/>
              </w:rPr>
              <w:t>бойынша 2025-2030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2-қосымша</w:t>
            </w:r>
          </w:p>
        </w:tc>
      </w:tr>
    </w:tbl>
    <w:bookmarkStart w:name="z142" w:id="113"/>
    <w:p>
      <w:pPr>
        <w:spacing w:after="0"/>
        <w:ind w:left="0"/>
        <w:jc w:val="left"/>
      </w:pPr>
      <w:r>
        <w:rPr>
          <w:rFonts w:ascii="Times New Roman"/>
          <w:b/>
          <w:i w:val="false"/>
          <w:color w:val="000000"/>
        </w:rPr>
        <w:t xml:space="preserve"> Жайылым айналымдарының қолайлы схемалары</w:t>
      </w:r>
    </w:p>
    <w:bookmarkEnd w:id="113"/>
    <w:bookmarkStart w:name="z143" w:id="114"/>
    <w:p>
      <w:pPr>
        <w:spacing w:after="0"/>
        <w:ind w:left="0"/>
        <w:jc w:val="both"/>
      </w:pPr>
      <w:r>
        <w:rPr>
          <w:rFonts w:ascii="Times New Roman"/>
          <w:b w:val="false"/>
          <w:i w:val="false"/>
          <w:color w:val="000000"/>
          <w:sz w:val="28"/>
        </w:rPr>
        <w:t>
      Тұщықұдық ауылдық округі үшін қолайлы жайылым айналымдарының схемасы</w:t>
      </w:r>
    </w:p>
    <w:bookmarkEnd w:id="114"/>
    <w:bookmarkStart w:name="z144"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7810500" cy="902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902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Тұщықұдық ауылдық округі</w:t>
            </w:r>
            <w:r>
              <w:br/>
            </w:r>
            <w:r>
              <w:rPr>
                <w:rFonts w:ascii="Times New Roman"/>
                <w:b w:val="false"/>
                <w:i w:val="false"/>
                <w:color w:val="000000"/>
                <w:sz w:val="20"/>
              </w:rPr>
              <w:t>бойынша 2025-2030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3-қосымша</w:t>
            </w:r>
          </w:p>
        </w:tc>
      </w:tr>
    </w:tbl>
    <w:bookmarkStart w:name="z146" w:id="116"/>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w:t>
      </w:r>
    </w:p>
    <w:bookmarkEnd w:id="116"/>
    <w:bookmarkStart w:name="z147"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7810500" cy="857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857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Тұщықұдық ауылдық округі</w:t>
            </w:r>
            <w:r>
              <w:br/>
            </w:r>
            <w:r>
              <w:rPr>
                <w:rFonts w:ascii="Times New Roman"/>
                <w:b w:val="false"/>
                <w:i w:val="false"/>
                <w:color w:val="000000"/>
                <w:sz w:val="20"/>
              </w:rPr>
              <w:t>бойынша 2025-2030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4-қосымша</w:t>
            </w:r>
          </w:p>
        </w:tc>
      </w:tr>
    </w:tbl>
    <w:bookmarkStart w:name="z149" w:id="118"/>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bookmarkEnd w:id="118"/>
    <w:bookmarkStart w:name="z150" w:id="119"/>
    <w:p>
      <w:pPr>
        <w:spacing w:after="0"/>
        <w:ind w:left="0"/>
        <w:jc w:val="both"/>
      </w:pPr>
      <w:r>
        <w:rPr>
          <w:rFonts w:ascii="Times New Roman"/>
          <w:b w:val="false"/>
          <w:i w:val="false"/>
          <w:color w:val="000000"/>
          <w:sz w:val="28"/>
        </w:rPr>
        <w:t>
      Тұщықұдық ауылдық округінің аумағы арқылы ұзындығы 20 шақырым болатын "Қызылүй" суландыру каналы ағып өтеді.</w:t>
      </w:r>
    </w:p>
    <w:bookmarkEnd w:id="119"/>
    <w:bookmarkStart w:name="z151" w:id="120"/>
    <w:p>
      <w:pPr>
        <w:spacing w:after="0"/>
        <w:ind w:left="0"/>
        <w:jc w:val="left"/>
      </w:pPr>
      <w:r>
        <w:rPr>
          <w:rFonts w:ascii="Times New Roman"/>
          <w:b/>
          <w:i w:val="false"/>
          <w:color w:val="000000"/>
        </w:rPr>
        <w:t xml:space="preserve"> Тұщықұдық ауылдық округі</w:t>
      </w:r>
    </w:p>
    <w:bookmarkEnd w:id="120"/>
    <w:bookmarkStart w:name="z152" w:id="121"/>
    <w:p>
      <w:pPr>
        <w:spacing w:after="0"/>
        <w:ind w:left="0"/>
        <w:jc w:val="both"/>
      </w:pPr>
      <w:r>
        <w:rPr>
          <w:rFonts w:ascii="Times New Roman"/>
          <w:b w:val="false"/>
          <w:i w:val="false"/>
          <w:color w:val="000000"/>
          <w:sz w:val="28"/>
        </w:rPr>
        <w:t xml:space="preserve">
      </w:t>
      </w:r>
    </w:p>
    <w:bookmarkEnd w:id="121"/>
    <w:p>
      <w:pPr>
        <w:spacing w:after="0"/>
        <w:ind w:left="0"/>
        <w:jc w:val="both"/>
      </w:pPr>
      <w:r>
        <w:drawing>
          <wp:inline distT="0" distB="0" distL="0" distR="0">
            <wp:extent cx="7810500" cy="779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779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Тұщықұдық ауылдық округі</w:t>
            </w:r>
            <w:r>
              <w:br/>
            </w:r>
            <w:r>
              <w:rPr>
                <w:rFonts w:ascii="Times New Roman"/>
                <w:b w:val="false"/>
                <w:i w:val="false"/>
                <w:color w:val="000000"/>
                <w:sz w:val="20"/>
              </w:rPr>
              <w:t>бойынша 2025-2030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5-қосымша</w:t>
            </w:r>
          </w:p>
        </w:tc>
      </w:tr>
    </w:tbl>
    <w:bookmarkStart w:name="z154" w:id="122"/>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122"/>
    <w:bookmarkStart w:name="z155" w:id="123"/>
    <w:p>
      <w:pPr>
        <w:spacing w:after="0"/>
        <w:ind w:left="0"/>
        <w:jc w:val="both"/>
      </w:pPr>
      <w:r>
        <w:rPr>
          <w:rFonts w:ascii="Times New Roman"/>
          <w:b w:val="false"/>
          <w:i w:val="false"/>
          <w:color w:val="000000"/>
          <w:sz w:val="28"/>
        </w:rPr>
        <w:t xml:space="preserve">
      </w:t>
      </w:r>
    </w:p>
    <w:bookmarkEnd w:id="123"/>
    <w:p>
      <w:pPr>
        <w:spacing w:after="0"/>
        <w:ind w:left="0"/>
        <w:jc w:val="both"/>
      </w:pPr>
      <w:r>
        <w:drawing>
          <wp:inline distT="0" distB="0" distL="0" distR="0">
            <wp:extent cx="78105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760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Тұщықұдық ауылдық округі</w:t>
            </w:r>
            <w:r>
              <w:br/>
            </w:r>
            <w:r>
              <w:rPr>
                <w:rFonts w:ascii="Times New Roman"/>
                <w:b w:val="false"/>
                <w:i w:val="false"/>
                <w:color w:val="000000"/>
                <w:sz w:val="20"/>
              </w:rPr>
              <w:t>бойынша 2025-2030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6-қосымша</w:t>
            </w:r>
          </w:p>
        </w:tc>
      </w:tr>
    </w:tbl>
    <w:bookmarkStart w:name="z157" w:id="124"/>
    <w:p>
      <w:pPr>
        <w:spacing w:after="0"/>
        <w:ind w:left="0"/>
        <w:jc w:val="left"/>
      </w:pPr>
      <w:r>
        <w:rPr>
          <w:rFonts w:ascii="Times New Roman"/>
          <w:b/>
          <w:i w:val="false"/>
          <w:color w:val="000000"/>
        </w:rPr>
        <w:t xml:space="preserve"> Тұщықұдық ауылдық округі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124"/>
    <w:bookmarkStart w:name="z158" w:id="125"/>
    <w:p>
      <w:pPr>
        <w:spacing w:after="0"/>
        <w:ind w:left="0"/>
        <w:jc w:val="both"/>
      </w:pPr>
      <w:r>
        <w:rPr>
          <w:rFonts w:ascii="Times New Roman"/>
          <w:b w:val="false"/>
          <w:i w:val="false"/>
          <w:color w:val="000000"/>
          <w:sz w:val="28"/>
        </w:rPr>
        <w:t xml:space="preserve">
      </w:t>
      </w:r>
    </w:p>
    <w:bookmarkEnd w:id="125"/>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Тұщықұдық ауылдық округі</w:t>
            </w:r>
            <w:r>
              <w:br/>
            </w:r>
            <w:r>
              <w:rPr>
                <w:rFonts w:ascii="Times New Roman"/>
                <w:b w:val="false"/>
                <w:i w:val="false"/>
                <w:color w:val="000000"/>
                <w:sz w:val="20"/>
              </w:rPr>
              <w:t>бойынша 2025-2030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7-қосымша</w:t>
            </w:r>
          </w:p>
        </w:tc>
      </w:tr>
    </w:tbl>
    <w:bookmarkStart w:name="z160" w:id="126"/>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126"/>
    <w:bookmarkStart w:name="z161" w:id="127"/>
    <w:p>
      <w:pPr>
        <w:spacing w:after="0"/>
        <w:ind w:left="0"/>
        <w:jc w:val="both"/>
      </w:pPr>
      <w:r>
        <w:rPr>
          <w:rFonts w:ascii="Times New Roman"/>
          <w:b w:val="false"/>
          <w:i w:val="false"/>
          <w:color w:val="000000"/>
          <w:sz w:val="28"/>
        </w:rPr>
        <w:t xml:space="preserve">
      </w:t>
      </w:r>
    </w:p>
    <w:bookmarkEnd w:id="127"/>
    <w:p>
      <w:pPr>
        <w:spacing w:after="0"/>
        <w:ind w:left="0"/>
        <w:jc w:val="both"/>
      </w:pPr>
      <w:r>
        <w:drawing>
          <wp:inline distT="0" distB="0" distL="0" distR="0">
            <wp:extent cx="7810500" cy="910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910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24 қыркүйектегі № 195-VIII</w:t>
            </w:r>
            <w:r>
              <w:br/>
            </w:r>
            <w:r>
              <w:rPr>
                <w:rFonts w:ascii="Times New Roman"/>
                <w:b w:val="false"/>
                <w:i w:val="false"/>
                <w:color w:val="000000"/>
                <w:sz w:val="20"/>
              </w:rPr>
              <w:t>шешіміне 3 қосымша</w:t>
            </w:r>
          </w:p>
        </w:tc>
      </w:tr>
    </w:tbl>
    <w:bookmarkStart w:name="z163" w:id="128"/>
    <w:p>
      <w:pPr>
        <w:spacing w:after="0"/>
        <w:ind w:left="0"/>
        <w:jc w:val="left"/>
      </w:pPr>
      <w:r>
        <w:rPr>
          <w:rFonts w:ascii="Times New Roman"/>
          <w:b/>
          <w:i w:val="false"/>
          <w:color w:val="000000"/>
        </w:rPr>
        <w:t xml:space="preserve"> Қамысқала ауылдық округі бойынша 2025-2030 жылдарға арналған Жайылымдарды басқару және пайдалану жөніндегі жоспар</w:t>
      </w:r>
    </w:p>
    <w:bookmarkEnd w:id="128"/>
    <w:bookmarkStart w:name="z164" w:id="129"/>
    <w:p>
      <w:pPr>
        <w:spacing w:after="0"/>
        <w:ind w:left="0"/>
        <w:jc w:val="both"/>
      </w:pPr>
      <w:r>
        <w:rPr>
          <w:rFonts w:ascii="Times New Roman"/>
          <w:b w:val="false"/>
          <w:i w:val="false"/>
          <w:color w:val="000000"/>
          <w:sz w:val="28"/>
        </w:rPr>
        <w:t>
      Осы Қамысқала ауылдық округі бойынша 2025-2030 жылдарға арналған Жайылымдарды басқару және пайдалану жөніндегі жоспар (бұдан әрі –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 мемлекеттік тізімінде 111938 нөмірмен тіркелген), Қазақстан Республикасы Ауыл шаруашылығы министрінің 2015 жылғы 14 сәуірдегі "Жайылымдардың жалпы алаңына түсетін жүктеменің шекті рұқсат етілетін нормасын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 мемлекеттік тізімінде 89660 нөмірмен тіркелген) сәйкес жасақталған.</w:t>
      </w:r>
    </w:p>
    <w:bookmarkEnd w:id="129"/>
    <w:bookmarkStart w:name="z165" w:id="130"/>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130"/>
    <w:bookmarkStart w:name="z166" w:id="131"/>
    <w:p>
      <w:pPr>
        <w:spacing w:after="0"/>
        <w:ind w:left="0"/>
        <w:jc w:val="both"/>
      </w:pPr>
      <w:r>
        <w:rPr>
          <w:rFonts w:ascii="Times New Roman"/>
          <w:b w:val="false"/>
          <w:i w:val="false"/>
          <w:color w:val="000000"/>
          <w:sz w:val="28"/>
        </w:rPr>
        <w:t>
      Жоспар:</w:t>
      </w:r>
    </w:p>
    <w:bookmarkEnd w:id="131"/>
    <w:bookmarkStart w:name="z167" w:id="132"/>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схемасын (картасын);</w:t>
      </w:r>
    </w:p>
    <w:bookmarkEnd w:id="132"/>
    <w:bookmarkStart w:name="z168" w:id="133"/>
    <w:p>
      <w:pPr>
        <w:spacing w:after="0"/>
        <w:ind w:left="0"/>
        <w:jc w:val="both"/>
      </w:pPr>
      <w:r>
        <w:rPr>
          <w:rFonts w:ascii="Times New Roman"/>
          <w:b w:val="false"/>
          <w:i w:val="false"/>
          <w:color w:val="000000"/>
          <w:sz w:val="28"/>
        </w:rPr>
        <w:t>
      2) жайылым айналымдарының қолайлы схемаларын;</w:t>
      </w:r>
    </w:p>
    <w:bookmarkEnd w:id="133"/>
    <w:bookmarkStart w:name="z169" w:id="134"/>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картаны;</w:t>
      </w:r>
    </w:p>
    <w:bookmarkEnd w:id="134"/>
    <w:bookmarkStart w:name="z170" w:id="135"/>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w:t>
      </w:r>
    </w:p>
    <w:bookmarkEnd w:id="135"/>
    <w:bookmarkStart w:name="z171" w:id="136"/>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w:t>
      </w:r>
    </w:p>
    <w:bookmarkEnd w:id="136"/>
    <w:bookmarkStart w:name="z172" w:id="137"/>
    <w:p>
      <w:pPr>
        <w:spacing w:after="0"/>
        <w:ind w:left="0"/>
        <w:jc w:val="both"/>
      </w:pPr>
      <w:r>
        <w:rPr>
          <w:rFonts w:ascii="Times New Roman"/>
          <w:b w:val="false"/>
          <w:i w:val="false"/>
          <w:color w:val="000000"/>
          <w:sz w:val="28"/>
        </w:rPr>
        <w:t>
      6) аудандық маңызы бар қала,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w:t>
      </w:r>
    </w:p>
    <w:bookmarkEnd w:id="137"/>
    <w:bookmarkStart w:name="z173" w:id="138"/>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графикті қамтиды.</w:t>
      </w:r>
    </w:p>
    <w:bookmarkEnd w:id="138"/>
    <w:bookmarkStart w:name="z174" w:id="139"/>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жергілікті өзін-өзі басқару органдарының, ауыл, ауылдық округ әкімдері және жайылым пайдаланушылардың қатысуымен қабылданды.</w:t>
      </w:r>
    </w:p>
    <w:bookmarkEnd w:id="139"/>
    <w:bookmarkStart w:name="z175" w:id="140"/>
    <w:p>
      <w:pPr>
        <w:spacing w:after="0"/>
        <w:ind w:left="0"/>
        <w:jc w:val="both"/>
      </w:pPr>
      <w:r>
        <w:rPr>
          <w:rFonts w:ascii="Times New Roman"/>
          <w:b w:val="false"/>
          <w:i w:val="false"/>
          <w:color w:val="000000"/>
          <w:sz w:val="28"/>
        </w:rPr>
        <w:t>
      Қамысқала ауылдық округі аумағының жалпы ауданы 288 695 га, оның ішінде елді мекен жерлері - 21441 га, босалқы жерлер - 267254 га.</w:t>
      </w:r>
    </w:p>
    <w:bookmarkEnd w:id="140"/>
    <w:bookmarkStart w:name="z176" w:id="141"/>
    <w:p>
      <w:pPr>
        <w:spacing w:after="0"/>
        <w:ind w:left="0"/>
        <w:jc w:val="both"/>
      </w:pPr>
      <w:r>
        <w:rPr>
          <w:rFonts w:ascii="Times New Roman"/>
          <w:b w:val="false"/>
          <w:i w:val="false"/>
          <w:color w:val="000000"/>
          <w:sz w:val="28"/>
        </w:rPr>
        <w:t>
      Қамысқала ауылдық округінің жер бедері-жазық. Округ аумағы Каспий маңы ойпатының орталық бөлігінде орналасқан. Аумақтың көп бөлігін Нарын, Бозана және Мыңтеке құмдары алып жатыр, климаты күрт континенталды, қысқа қарлы, бірақ өте суық қыс және ыстық ұзақ жаз. Қаңтардың орташа температурасы -14 °С, шілдеде 22-23 °С. Жауын-шашынның орташа жылдық мөлшері 300-350 мм. Шөлейт топырақтарда типчак, ковыль, жусан өседі.</w:t>
      </w:r>
    </w:p>
    <w:bookmarkEnd w:id="141"/>
    <w:bookmarkStart w:name="z177" w:id="142"/>
    <w:p>
      <w:pPr>
        <w:spacing w:after="0"/>
        <w:ind w:left="0"/>
        <w:jc w:val="both"/>
      </w:pPr>
      <w:r>
        <w:rPr>
          <w:rFonts w:ascii="Times New Roman"/>
          <w:b w:val="false"/>
          <w:i w:val="false"/>
          <w:color w:val="000000"/>
          <w:sz w:val="28"/>
        </w:rPr>
        <w:t>
      Топырақ негізінен нашар желінетін жусанның басым бөлігі бар жасыл жусанды жайылымдар (жоңғар, сантолинолиста, эстрагон, жұқа су, цитвар, бұта, биік, маршалл, бес сақиналы, шағыр, бургун).</w:t>
      </w:r>
    </w:p>
    <w:bookmarkEnd w:id="142"/>
    <w:bookmarkStart w:name="z178" w:id="143"/>
    <w:p>
      <w:pPr>
        <w:spacing w:after="0"/>
        <w:ind w:left="0"/>
        <w:jc w:val="both"/>
      </w:pPr>
      <w:r>
        <w:rPr>
          <w:rFonts w:ascii="Times New Roman"/>
          <w:b w:val="false"/>
          <w:i w:val="false"/>
          <w:color w:val="000000"/>
          <w:sz w:val="28"/>
        </w:rPr>
        <w:t>
      2025 жылдың 1 маусымында Қамысқала ауылдық округінде (жеке ауласында) 1292 бас ірі қара, 1866 бас ұсақ мал, 957 бас жылқы, 378 түйе бар.</w:t>
      </w:r>
    </w:p>
    <w:bookmarkEnd w:id="143"/>
    <w:bookmarkStart w:name="z179" w:id="144"/>
    <w:p>
      <w:pPr>
        <w:spacing w:after="0"/>
        <w:ind w:left="0"/>
        <w:jc w:val="both"/>
      </w:pPr>
      <w:r>
        <w:rPr>
          <w:rFonts w:ascii="Times New Roman"/>
          <w:b w:val="false"/>
          <w:i w:val="false"/>
          <w:color w:val="000000"/>
          <w:sz w:val="28"/>
        </w:rPr>
        <w:t>
      Х.Ерғалиев, Жасқайрат, Ауқайраң елді мекендерінің аумағы шегіндегі жайылымдар алаңы - 0 гектар.</w:t>
      </w:r>
    </w:p>
    <w:bookmarkEnd w:id="144"/>
    <w:bookmarkStart w:name="z180" w:id="145"/>
    <w:p>
      <w:pPr>
        <w:spacing w:after="0"/>
        <w:ind w:left="0"/>
        <w:jc w:val="both"/>
      </w:pPr>
      <w:r>
        <w:rPr>
          <w:rFonts w:ascii="Times New Roman"/>
          <w:b w:val="false"/>
          <w:i w:val="false"/>
          <w:color w:val="000000"/>
          <w:sz w:val="28"/>
        </w:rPr>
        <w:t>
      Мал басына түсетін жүктеме нормасын МІҚ - 18 га/бас, ұсақ мал – 3,6 га/бас, жылқы – 21,6 га/бас, түйе – 25,2 га/бас деп алсақ, жергілікті халықтың жеке ауласындағы ауыл шаруашылығы жануарларын жаю үшін 60069,6 га жайылым қажет.</w:t>
      </w:r>
    </w:p>
    <w:bookmarkEnd w:id="145"/>
    <w:bookmarkStart w:name="z181" w:id="146"/>
    <w:p>
      <w:pPr>
        <w:spacing w:after="0"/>
        <w:ind w:left="0"/>
        <w:jc w:val="both"/>
      </w:pPr>
      <w:r>
        <w:rPr>
          <w:rFonts w:ascii="Times New Roman"/>
          <w:b w:val="false"/>
          <w:i w:val="false"/>
          <w:color w:val="000000"/>
          <w:sz w:val="28"/>
        </w:rPr>
        <w:t>
      Есебі:</w:t>
      </w:r>
    </w:p>
    <w:bookmarkEnd w:id="146"/>
    <w:bookmarkStart w:name="z182" w:id="147"/>
    <w:p>
      <w:pPr>
        <w:spacing w:after="0"/>
        <w:ind w:left="0"/>
        <w:jc w:val="both"/>
      </w:pPr>
      <w:r>
        <w:rPr>
          <w:rFonts w:ascii="Times New Roman"/>
          <w:b w:val="false"/>
          <w:i w:val="false"/>
          <w:color w:val="000000"/>
          <w:sz w:val="28"/>
        </w:rPr>
        <w:t>
      МІҚүшін– 1292 бас *18 га./бас= 23256 га.</w:t>
      </w:r>
    </w:p>
    <w:bookmarkEnd w:id="147"/>
    <w:bookmarkStart w:name="z183" w:id="148"/>
    <w:p>
      <w:pPr>
        <w:spacing w:after="0"/>
        <w:ind w:left="0"/>
        <w:jc w:val="both"/>
      </w:pPr>
      <w:r>
        <w:rPr>
          <w:rFonts w:ascii="Times New Roman"/>
          <w:b w:val="false"/>
          <w:i w:val="false"/>
          <w:color w:val="000000"/>
          <w:sz w:val="28"/>
        </w:rPr>
        <w:t>
      Ұсақ мал үшін – 1866 бас * 3,6 га./бас= 6717,6 га.</w:t>
      </w:r>
    </w:p>
    <w:bookmarkEnd w:id="148"/>
    <w:bookmarkStart w:name="z184" w:id="149"/>
    <w:p>
      <w:pPr>
        <w:spacing w:after="0"/>
        <w:ind w:left="0"/>
        <w:jc w:val="both"/>
      </w:pPr>
      <w:r>
        <w:rPr>
          <w:rFonts w:ascii="Times New Roman"/>
          <w:b w:val="false"/>
          <w:i w:val="false"/>
          <w:color w:val="000000"/>
          <w:sz w:val="28"/>
        </w:rPr>
        <w:t>
      Жылқы үшін – 957бас * 21,6 га./бас= 20671,2 га.</w:t>
      </w:r>
    </w:p>
    <w:bookmarkEnd w:id="149"/>
    <w:bookmarkStart w:name="z185" w:id="150"/>
    <w:p>
      <w:pPr>
        <w:spacing w:after="0"/>
        <w:ind w:left="0"/>
        <w:jc w:val="both"/>
      </w:pPr>
      <w:r>
        <w:rPr>
          <w:rFonts w:ascii="Times New Roman"/>
          <w:b w:val="false"/>
          <w:i w:val="false"/>
          <w:color w:val="000000"/>
          <w:sz w:val="28"/>
        </w:rPr>
        <w:t>
      Түйе үшін – 374бас * 25,2 га./бас= 9424,8 га.</w:t>
      </w:r>
    </w:p>
    <w:bookmarkEnd w:id="150"/>
    <w:bookmarkStart w:name="z186" w:id="151"/>
    <w:p>
      <w:pPr>
        <w:spacing w:after="0"/>
        <w:ind w:left="0"/>
        <w:jc w:val="both"/>
      </w:pPr>
      <w:r>
        <w:rPr>
          <w:rFonts w:ascii="Times New Roman"/>
          <w:b w:val="false"/>
          <w:i w:val="false"/>
          <w:color w:val="000000"/>
          <w:sz w:val="28"/>
        </w:rPr>
        <w:t>
      23256 га.+ 6717,6 га.+ 20671,2 га.+ 9424,8 га.= 60069,6 га.</w:t>
      </w:r>
    </w:p>
    <w:bookmarkEnd w:id="151"/>
    <w:bookmarkStart w:name="z187" w:id="152"/>
    <w:p>
      <w:pPr>
        <w:spacing w:after="0"/>
        <w:ind w:left="0"/>
        <w:jc w:val="both"/>
      </w:pPr>
      <w:r>
        <w:rPr>
          <w:rFonts w:ascii="Times New Roman"/>
          <w:b w:val="false"/>
          <w:i w:val="false"/>
          <w:color w:val="000000"/>
          <w:sz w:val="28"/>
        </w:rPr>
        <w:t>
      2025 жылдың 1 маусымына Қамысқала ауылдық округінің ЖШС, шаруа және фермер қожалықтарындағы мал басы: ірі қара мал 3 450 бас, ұсақ мал 2942 бас, жылқы 3425 бас, түйе 993 бас құрайды.</w:t>
      </w:r>
    </w:p>
    <w:bookmarkEnd w:id="152"/>
    <w:bookmarkStart w:name="z188" w:id="153"/>
    <w:p>
      <w:pPr>
        <w:spacing w:after="0"/>
        <w:ind w:left="0"/>
        <w:jc w:val="both"/>
      </w:pPr>
      <w:r>
        <w:rPr>
          <w:rFonts w:ascii="Times New Roman"/>
          <w:b w:val="false"/>
          <w:i w:val="false"/>
          <w:color w:val="000000"/>
          <w:sz w:val="28"/>
        </w:rPr>
        <w:t>
      ЖШС-нің, шаруа және фермер қожалықтарының ауыл шаруашылығы жануарларын жаю үшін қолда бар жайылым алқаптары 24198 га, қосымша 147496,8 га жайылым қажет.</w:t>
      </w:r>
    </w:p>
    <w:bookmarkEnd w:id="153"/>
    <w:bookmarkStart w:name="z189" w:id="154"/>
    <w:p>
      <w:pPr>
        <w:spacing w:after="0"/>
        <w:ind w:left="0"/>
        <w:jc w:val="both"/>
      </w:pPr>
      <w:r>
        <w:rPr>
          <w:rFonts w:ascii="Times New Roman"/>
          <w:b w:val="false"/>
          <w:i w:val="false"/>
          <w:color w:val="000000"/>
          <w:sz w:val="28"/>
        </w:rPr>
        <w:t>
      Есебі:</w:t>
      </w:r>
    </w:p>
    <w:bookmarkEnd w:id="154"/>
    <w:bookmarkStart w:name="z190" w:id="155"/>
    <w:p>
      <w:pPr>
        <w:spacing w:after="0"/>
        <w:ind w:left="0"/>
        <w:jc w:val="both"/>
      </w:pPr>
      <w:r>
        <w:rPr>
          <w:rFonts w:ascii="Times New Roman"/>
          <w:b w:val="false"/>
          <w:i w:val="false"/>
          <w:color w:val="000000"/>
          <w:sz w:val="28"/>
        </w:rPr>
        <w:t>
      МІҚ үшін – 3450 бас * 18 га./бас=62100 га.</w:t>
      </w:r>
    </w:p>
    <w:bookmarkEnd w:id="155"/>
    <w:bookmarkStart w:name="z191" w:id="156"/>
    <w:p>
      <w:pPr>
        <w:spacing w:after="0"/>
        <w:ind w:left="0"/>
        <w:jc w:val="both"/>
      </w:pPr>
      <w:r>
        <w:rPr>
          <w:rFonts w:ascii="Times New Roman"/>
          <w:b w:val="false"/>
          <w:i w:val="false"/>
          <w:color w:val="000000"/>
          <w:sz w:val="28"/>
        </w:rPr>
        <w:t>
      Ұсақ мал үшін – 2942бас * 3,6 га./бас= 10591,2 га.</w:t>
      </w:r>
    </w:p>
    <w:bookmarkEnd w:id="156"/>
    <w:bookmarkStart w:name="z192" w:id="157"/>
    <w:p>
      <w:pPr>
        <w:spacing w:after="0"/>
        <w:ind w:left="0"/>
        <w:jc w:val="both"/>
      </w:pPr>
      <w:r>
        <w:rPr>
          <w:rFonts w:ascii="Times New Roman"/>
          <w:b w:val="false"/>
          <w:i w:val="false"/>
          <w:color w:val="000000"/>
          <w:sz w:val="28"/>
        </w:rPr>
        <w:t>
      Жылқы үшін – 3425бас * 21,6 га./бас= 73980 га.</w:t>
      </w:r>
    </w:p>
    <w:bookmarkEnd w:id="157"/>
    <w:bookmarkStart w:name="z193" w:id="158"/>
    <w:p>
      <w:pPr>
        <w:spacing w:after="0"/>
        <w:ind w:left="0"/>
        <w:jc w:val="both"/>
      </w:pPr>
      <w:r>
        <w:rPr>
          <w:rFonts w:ascii="Times New Roman"/>
          <w:b w:val="false"/>
          <w:i w:val="false"/>
          <w:color w:val="000000"/>
          <w:sz w:val="28"/>
        </w:rPr>
        <w:t>
      Түйе үшін – 993бас * 25,2 га./бас = 25023,6 га.</w:t>
      </w:r>
    </w:p>
    <w:bookmarkEnd w:id="158"/>
    <w:bookmarkStart w:name="z194" w:id="159"/>
    <w:p>
      <w:pPr>
        <w:spacing w:after="0"/>
        <w:ind w:left="0"/>
        <w:jc w:val="both"/>
      </w:pPr>
      <w:r>
        <w:rPr>
          <w:rFonts w:ascii="Times New Roman"/>
          <w:b w:val="false"/>
          <w:i w:val="false"/>
          <w:color w:val="000000"/>
          <w:sz w:val="28"/>
        </w:rPr>
        <w:t>
      62100 га.+10591,2 га.+ 73980 га.+ 25023,6 га.= 171 694,8 га.</w:t>
      </w:r>
    </w:p>
    <w:bookmarkEnd w:id="159"/>
    <w:bookmarkStart w:name="z195" w:id="160"/>
    <w:p>
      <w:pPr>
        <w:spacing w:after="0"/>
        <w:ind w:left="0"/>
        <w:jc w:val="both"/>
      </w:pPr>
      <w:r>
        <w:rPr>
          <w:rFonts w:ascii="Times New Roman"/>
          <w:b w:val="false"/>
          <w:i w:val="false"/>
          <w:color w:val="000000"/>
          <w:sz w:val="28"/>
        </w:rPr>
        <w:t>
      171694,8-24198 = 147496,8 га.</w:t>
      </w:r>
    </w:p>
    <w:bookmarkEnd w:id="160"/>
    <w:bookmarkStart w:name="z196" w:id="161"/>
    <w:p>
      <w:pPr>
        <w:spacing w:after="0"/>
        <w:ind w:left="0"/>
        <w:jc w:val="both"/>
      </w:pPr>
      <w:r>
        <w:rPr>
          <w:rFonts w:ascii="Times New Roman"/>
          <w:b w:val="false"/>
          <w:i w:val="false"/>
          <w:color w:val="000000"/>
          <w:sz w:val="28"/>
        </w:rPr>
        <w:t>
      Исатай ауданының жер балансының мәліметтеріне сәйкес Қамысқала ауылдық округі аумағындағы барлық ЖШС, шаруа және фермер қожалықтарының жер пайдалануындағы жайылым алаңы 24198 га құрайды.</w:t>
      </w:r>
    </w:p>
    <w:bookmarkEnd w:id="161"/>
    <w:bookmarkStart w:name="z197" w:id="162"/>
    <w:p>
      <w:pPr>
        <w:spacing w:after="0"/>
        <w:ind w:left="0"/>
        <w:jc w:val="both"/>
      </w:pPr>
      <w:r>
        <w:rPr>
          <w:rFonts w:ascii="Times New Roman"/>
          <w:b w:val="false"/>
          <w:i w:val="false"/>
          <w:color w:val="000000"/>
          <w:sz w:val="28"/>
        </w:rPr>
        <w:t>
      Қамысқала ауылдық округінің аумағында 1 (бір) мал қорымы бар.</w:t>
      </w:r>
    </w:p>
    <w:bookmarkEnd w:id="162"/>
    <w:bookmarkStart w:name="z198" w:id="163"/>
    <w:p>
      <w:pPr>
        <w:spacing w:after="0"/>
        <w:ind w:left="0"/>
        <w:jc w:val="both"/>
      </w:pPr>
      <w:r>
        <w:rPr>
          <w:rFonts w:ascii="Times New Roman"/>
          <w:b w:val="false"/>
          <w:i w:val="false"/>
          <w:color w:val="000000"/>
          <w:sz w:val="28"/>
        </w:rPr>
        <w:t>
      Қамысқала ауылдық округінің аумағында аридтік жайылымдар бар.</w:t>
      </w:r>
    </w:p>
    <w:bookmarkEnd w:id="163"/>
    <w:bookmarkStart w:name="z199" w:id="164"/>
    <w:p>
      <w:pPr>
        <w:spacing w:after="0"/>
        <w:ind w:left="0"/>
        <w:jc w:val="both"/>
      </w:pPr>
      <w:r>
        <w:rPr>
          <w:rFonts w:ascii="Times New Roman"/>
          <w:b w:val="false"/>
          <w:i w:val="false"/>
          <w:color w:val="000000"/>
          <w:sz w:val="28"/>
        </w:rPr>
        <w:t>
      Қамысқала ауылдық округінде мал айдауға арналған сервитуттар орнатылмаған.</w:t>
      </w:r>
    </w:p>
    <w:bookmarkEnd w:id="164"/>
    <w:bookmarkStart w:name="z200" w:id="165"/>
    <w:p>
      <w:pPr>
        <w:spacing w:after="0"/>
        <w:ind w:left="0"/>
        <w:jc w:val="both"/>
      </w:pPr>
      <w:r>
        <w:rPr>
          <w:rFonts w:ascii="Times New Roman"/>
          <w:b w:val="false"/>
          <w:i w:val="false"/>
          <w:color w:val="000000"/>
          <w:sz w:val="28"/>
        </w:rPr>
        <w:t>
      Жоғарыда баяндалғанның негізінде, "Жайылымдар туралы" Қазақстан Республикасы Заңының 15-бабы 3-тармағына сәйкес, ауыл шегінде жайылымдармен қамтамасыз етілмеген жергілікті халықтың жеке ауласындағы және Қамысқала ауылдық округінің шаруа және фермер қожалықтарының ауыл шаруашылығы жануарлары осы жоспарға 5-қосымшаға сәйкес шалғайдағы жайылымдарға ауыстырылады.</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Қамысқала ауылдық округі</w:t>
            </w:r>
            <w:r>
              <w:br/>
            </w:r>
            <w:r>
              <w:rPr>
                <w:rFonts w:ascii="Times New Roman"/>
                <w:b w:val="false"/>
                <w:i w:val="false"/>
                <w:color w:val="000000"/>
                <w:sz w:val="20"/>
              </w:rPr>
              <w:t>бойынша 2025-2030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1-қосымша</w:t>
            </w:r>
          </w:p>
        </w:tc>
      </w:tr>
    </w:tbl>
    <w:bookmarkStart w:name="z202" w:id="166"/>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Қамысқала ауылдық округі аумағында жайылымдардың орналасу схемасы (картасы)</w:t>
      </w:r>
    </w:p>
    <w:bookmarkEnd w:id="166"/>
    <w:bookmarkStart w:name="z203"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78105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808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4" w:id="168"/>
    <w:p>
      <w:pPr>
        <w:spacing w:after="0"/>
        <w:ind w:left="0"/>
        <w:jc w:val="left"/>
      </w:pPr>
      <w:r>
        <w:rPr>
          <w:rFonts w:ascii="Times New Roman"/>
          <w:b/>
          <w:i w:val="false"/>
          <w:color w:val="000000"/>
        </w:rPr>
        <w:t xml:space="preserve"> Қамысқала ауылдық округінің жеке және заңды тұлғаларының ауыл шаруашылығы жануарларының мал басын орналастыру үшін жайылымдарды қайта бөлу туралы мәліметтер</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болуы,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 (-)/ артығы (+),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қанағаттандыру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 ауласындағы ауыл шаруашылығы жануарларының мал 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9"/>
          <w:p>
            <w:pPr>
              <w:spacing w:after="20"/>
              <w:ind w:left="20"/>
              <w:jc w:val="both"/>
            </w:pPr>
            <w:r>
              <w:rPr>
                <w:rFonts w:ascii="Times New Roman"/>
                <w:b w:val="false"/>
                <w:i w:val="false"/>
                <w:color w:val="000000"/>
                <w:sz w:val="20"/>
              </w:rPr>
              <w:t>
МІҚ– 1292 бас</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Ұсақ мал – 1866 бас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Жылқы – 957 бас </w:t>
            </w:r>
          </w:p>
          <w:p>
            <w:pPr>
              <w:spacing w:after="20"/>
              <w:ind w:left="20"/>
              <w:jc w:val="both"/>
            </w:pPr>
            <w:r>
              <w:rPr>
                <w:rFonts w:ascii="Times New Roman"/>
                <w:b w:val="false"/>
                <w:i w:val="false"/>
                <w:color w:val="000000"/>
                <w:sz w:val="20"/>
              </w:rPr>
              <w:t>
Түйе – 374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жайылымдарға ауыстыру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және фермер қожалықтарының ауыл шаруашылығы жануарларының мал 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0"/>
          <w:p>
            <w:pPr>
              <w:spacing w:after="20"/>
              <w:ind w:left="20"/>
              <w:jc w:val="both"/>
            </w:pPr>
            <w:r>
              <w:rPr>
                <w:rFonts w:ascii="Times New Roman"/>
                <w:b w:val="false"/>
                <w:i w:val="false"/>
                <w:color w:val="000000"/>
                <w:sz w:val="20"/>
              </w:rPr>
              <w:t>
МІҚ – 3450 бас</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Ұсақ малға– 2942 бас</w:t>
            </w:r>
          </w:p>
          <w:p>
            <w:pPr>
              <w:spacing w:after="20"/>
              <w:ind w:left="20"/>
              <w:jc w:val="both"/>
            </w:pPr>
            <w:r>
              <w:rPr>
                <w:rFonts w:ascii="Times New Roman"/>
                <w:b w:val="false"/>
                <w:i w:val="false"/>
                <w:color w:val="000000"/>
                <w:sz w:val="20"/>
              </w:rPr>
              <w:t>
</w:t>
            </w:r>
            <w:r>
              <w:rPr>
                <w:rFonts w:ascii="Times New Roman"/>
                <w:b w:val="false"/>
                <w:i w:val="false"/>
                <w:color w:val="000000"/>
                <w:sz w:val="20"/>
              </w:rPr>
              <w:t>Жылқы – 3425 бас</w:t>
            </w:r>
          </w:p>
          <w:p>
            <w:pPr>
              <w:spacing w:after="20"/>
              <w:ind w:left="20"/>
              <w:jc w:val="both"/>
            </w:pPr>
            <w:r>
              <w:rPr>
                <w:rFonts w:ascii="Times New Roman"/>
                <w:b w:val="false"/>
                <w:i w:val="false"/>
                <w:color w:val="000000"/>
                <w:sz w:val="20"/>
              </w:rPr>
              <w:t>
Түйе – 993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- 147496,8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жайылымдарға ауыстыру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Қамысқала ауылдық округі</w:t>
            </w:r>
            <w:r>
              <w:br/>
            </w:r>
            <w:r>
              <w:rPr>
                <w:rFonts w:ascii="Times New Roman"/>
                <w:b w:val="false"/>
                <w:i w:val="false"/>
                <w:color w:val="000000"/>
                <w:sz w:val="20"/>
              </w:rPr>
              <w:t>бойынша 2025-2030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2-қосымша</w:t>
            </w:r>
          </w:p>
        </w:tc>
      </w:tr>
    </w:tbl>
    <w:bookmarkStart w:name="z213" w:id="171"/>
    <w:p>
      <w:pPr>
        <w:spacing w:after="0"/>
        <w:ind w:left="0"/>
        <w:jc w:val="left"/>
      </w:pPr>
      <w:r>
        <w:rPr>
          <w:rFonts w:ascii="Times New Roman"/>
          <w:b/>
          <w:i w:val="false"/>
          <w:color w:val="000000"/>
        </w:rPr>
        <w:t xml:space="preserve"> Жайылым айналымдарының қолайлы схемалары</w:t>
      </w:r>
    </w:p>
    <w:bookmarkEnd w:id="171"/>
    <w:bookmarkStart w:name="z214" w:id="172"/>
    <w:p>
      <w:pPr>
        <w:spacing w:after="0"/>
        <w:ind w:left="0"/>
        <w:jc w:val="both"/>
      </w:pPr>
      <w:r>
        <w:rPr>
          <w:rFonts w:ascii="Times New Roman"/>
          <w:b w:val="false"/>
          <w:i w:val="false"/>
          <w:color w:val="000000"/>
          <w:sz w:val="28"/>
        </w:rPr>
        <w:t>
      Қамысқала ауылдық округі үшін қолайлы жайылым айналымдарының схемасы</w:t>
      </w:r>
    </w:p>
    <w:bookmarkEnd w:id="172"/>
    <w:bookmarkStart w:name="z215" w:id="173"/>
    <w:p>
      <w:pPr>
        <w:spacing w:after="0"/>
        <w:ind w:left="0"/>
        <w:jc w:val="both"/>
      </w:pPr>
      <w:r>
        <w:rPr>
          <w:rFonts w:ascii="Times New Roman"/>
          <w:b w:val="false"/>
          <w:i w:val="false"/>
          <w:color w:val="000000"/>
          <w:sz w:val="28"/>
        </w:rPr>
        <w:t xml:space="preserve">
      </w:t>
      </w:r>
    </w:p>
    <w:bookmarkEnd w:id="173"/>
    <w:p>
      <w:pPr>
        <w:spacing w:after="0"/>
        <w:ind w:left="0"/>
        <w:jc w:val="both"/>
      </w:pPr>
      <w:r>
        <w:drawing>
          <wp:inline distT="0" distB="0" distL="0" distR="0">
            <wp:extent cx="7810500" cy="889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889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Қамысқала ауылдық округі</w:t>
            </w:r>
            <w:r>
              <w:br/>
            </w:r>
            <w:r>
              <w:rPr>
                <w:rFonts w:ascii="Times New Roman"/>
                <w:b w:val="false"/>
                <w:i w:val="false"/>
                <w:color w:val="000000"/>
                <w:sz w:val="20"/>
              </w:rPr>
              <w:t>бойынша 2025-2030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3-қосымша</w:t>
            </w:r>
          </w:p>
        </w:tc>
      </w:tr>
    </w:tbl>
    <w:bookmarkStart w:name="z217" w:id="174"/>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w:t>
      </w:r>
    </w:p>
    <w:bookmarkEnd w:id="174"/>
    <w:bookmarkStart w:name="z218" w:id="175"/>
    <w:p>
      <w:pPr>
        <w:spacing w:after="0"/>
        <w:ind w:left="0"/>
        <w:jc w:val="both"/>
      </w:pPr>
      <w:r>
        <w:rPr>
          <w:rFonts w:ascii="Times New Roman"/>
          <w:b w:val="false"/>
          <w:i w:val="false"/>
          <w:color w:val="000000"/>
          <w:sz w:val="28"/>
        </w:rPr>
        <w:t xml:space="preserve">
      </w:t>
      </w:r>
    </w:p>
    <w:bookmarkEnd w:id="175"/>
    <w:p>
      <w:pPr>
        <w:spacing w:after="0"/>
        <w:ind w:left="0"/>
        <w:jc w:val="both"/>
      </w:pPr>
      <w:r>
        <w:drawing>
          <wp:inline distT="0" distB="0" distL="0" distR="0">
            <wp:extent cx="7810500" cy="906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906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Қамысқала ауылдық округі</w:t>
            </w:r>
            <w:r>
              <w:br/>
            </w:r>
            <w:r>
              <w:rPr>
                <w:rFonts w:ascii="Times New Roman"/>
                <w:b w:val="false"/>
                <w:i w:val="false"/>
                <w:color w:val="000000"/>
                <w:sz w:val="20"/>
              </w:rPr>
              <w:t>бойынша 2025-2030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4-қосымша</w:t>
            </w:r>
          </w:p>
        </w:tc>
      </w:tr>
    </w:tbl>
    <w:bookmarkStart w:name="z220" w:id="176"/>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bookmarkEnd w:id="176"/>
    <w:bookmarkStart w:name="z221" w:id="177"/>
    <w:p>
      <w:pPr>
        <w:spacing w:after="0"/>
        <w:ind w:left="0"/>
        <w:jc w:val="both"/>
      </w:pPr>
      <w:r>
        <w:rPr>
          <w:rFonts w:ascii="Times New Roman"/>
          <w:b w:val="false"/>
          <w:i w:val="false"/>
          <w:color w:val="000000"/>
          <w:sz w:val="28"/>
        </w:rPr>
        <w:t>
      Қамысқала ауылдық округінің аумағы арқылы ұзындығы 8 шақырым болатын "Жасқайрат"суландыру каналы ағып өтеді.</w:t>
      </w:r>
    </w:p>
    <w:bookmarkEnd w:id="177"/>
    <w:bookmarkStart w:name="z222" w:id="178"/>
    <w:p>
      <w:pPr>
        <w:spacing w:after="0"/>
        <w:ind w:left="0"/>
        <w:jc w:val="left"/>
      </w:pPr>
      <w:r>
        <w:rPr>
          <w:rFonts w:ascii="Times New Roman"/>
          <w:b/>
          <w:i w:val="false"/>
          <w:color w:val="000000"/>
        </w:rPr>
        <w:t xml:space="preserve"> Қамысқала ауылдық округі</w:t>
      </w:r>
    </w:p>
    <w:bookmarkEnd w:id="178"/>
    <w:bookmarkStart w:name="z223" w:id="179"/>
    <w:p>
      <w:pPr>
        <w:spacing w:after="0"/>
        <w:ind w:left="0"/>
        <w:jc w:val="both"/>
      </w:pPr>
      <w:r>
        <w:rPr>
          <w:rFonts w:ascii="Times New Roman"/>
          <w:b w:val="false"/>
          <w:i w:val="false"/>
          <w:color w:val="000000"/>
          <w:sz w:val="28"/>
        </w:rPr>
        <w:t xml:space="preserve">
      </w:t>
      </w:r>
    </w:p>
    <w:bookmarkEnd w:id="179"/>
    <w:p>
      <w:pPr>
        <w:spacing w:after="0"/>
        <w:ind w:left="0"/>
        <w:jc w:val="both"/>
      </w:pPr>
      <w:r>
        <w:drawing>
          <wp:inline distT="0" distB="0" distL="0" distR="0">
            <wp:extent cx="78105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679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Қамысқала ауылдық округі</w:t>
            </w:r>
            <w:r>
              <w:br/>
            </w:r>
            <w:r>
              <w:rPr>
                <w:rFonts w:ascii="Times New Roman"/>
                <w:b w:val="false"/>
                <w:i w:val="false"/>
                <w:color w:val="000000"/>
                <w:sz w:val="20"/>
              </w:rPr>
              <w:t>бойынша 2025-2030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5-қосымша</w:t>
            </w:r>
          </w:p>
        </w:tc>
      </w:tr>
    </w:tbl>
    <w:bookmarkStart w:name="z225" w:id="180"/>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180"/>
    <w:bookmarkStart w:name="z226" w:id="181"/>
    <w:p>
      <w:pPr>
        <w:spacing w:after="0"/>
        <w:ind w:left="0"/>
        <w:jc w:val="both"/>
      </w:pPr>
      <w:r>
        <w:rPr>
          <w:rFonts w:ascii="Times New Roman"/>
          <w:b w:val="false"/>
          <w:i w:val="false"/>
          <w:color w:val="000000"/>
          <w:sz w:val="28"/>
        </w:rPr>
        <w:t xml:space="preserve">
      </w:t>
      </w:r>
    </w:p>
    <w:bookmarkEnd w:id="181"/>
    <w:p>
      <w:pPr>
        <w:spacing w:after="0"/>
        <w:ind w:left="0"/>
        <w:jc w:val="both"/>
      </w:pPr>
      <w:r>
        <w:drawing>
          <wp:inline distT="0" distB="0" distL="0" distR="0">
            <wp:extent cx="7810500" cy="786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786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Қамысқала ауылдық округі</w:t>
            </w:r>
            <w:r>
              <w:br/>
            </w:r>
            <w:r>
              <w:rPr>
                <w:rFonts w:ascii="Times New Roman"/>
                <w:b w:val="false"/>
                <w:i w:val="false"/>
                <w:color w:val="000000"/>
                <w:sz w:val="20"/>
              </w:rPr>
              <w:t>бойынша 2025-2030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6-қосымша</w:t>
            </w:r>
          </w:p>
        </w:tc>
      </w:tr>
    </w:tbl>
    <w:bookmarkStart w:name="z228" w:id="182"/>
    <w:p>
      <w:pPr>
        <w:spacing w:after="0"/>
        <w:ind w:left="0"/>
        <w:jc w:val="left"/>
      </w:pPr>
      <w:r>
        <w:rPr>
          <w:rFonts w:ascii="Times New Roman"/>
          <w:b/>
          <w:i w:val="false"/>
          <w:color w:val="000000"/>
        </w:rPr>
        <w:t xml:space="preserve"> Қамысқала ауылдық округі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182"/>
    <w:bookmarkStart w:name="z229" w:id="183"/>
    <w:p>
      <w:pPr>
        <w:spacing w:after="0"/>
        <w:ind w:left="0"/>
        <w:jc w:val="both"/>
      </w:pPr>
      <w:r>
        <w:rPr>
          <w:rFonts w:ascii="Times New Roman"/>
          <w:b w:val="false"/>
          <w:i w:val="false"/>
          <w:color w:val="000000"/>
          <w:sz w:val="28"/>
        </w:rPr>
        <w:t xml:space="preserve">
      </w:t>
      </w:r>
    </w:p>
    <w:bookmarkEnd w:id="183"/>
    <w:p>
      <w:pPr>
        <w:spacing w:after="0"/>
        <w:ind w:left="0"/>
        <w:jc w:val="both"/>
      </w:pPr>
      <w:r>
        <w:drawing>
          <wp:inline distT="0" distB="0" distL="0" distR="0">
            <wp:extent cx="7810500" cy="796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796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Қамысқала ауылдық округі</w:t>
            </w:r>
            <w:r>
              <w:br/>
            </w:r>
            <w:r>
              <w:rPr>
                <w:rFonts w:ascii="Times New Roman"/>
                <w:b w:val="false"/>
                <w:i w:val="false"/>
                <w:color w:val="000000"/>
                <w:sz w:val="20"/>
              </w:rPr>
              <w:t>бойынша 2025-2030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7-қосымша</w:t>
            </w:r>
          </w:p>
        </w:tc>
      </w:tr>
    </w:tbl>
    <w:bookmarkStart w:name="z231" w:id="184"/>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184"/>
    <w:bookmarkStart w:name="z232" w:id="185"/>
    <w:p>
      <w:pPr>
        <w:spacing w:after="0"/>
        <w:ind w:left="0"/>
        <w:jc w:val="both"/>
      </w:pPr>
      <w:r>
        <w:rPr>
          <w:rFonts w:ascii="Times New Roman"/>
          <w:b w:val="false"/>
          <w:i w:val="false"/>
          <w:color w:val="000000"/>
          <w:sz w:val="28"/>
        </w:rPr>
        <w:t xml:space="preserve">
      </w:t>
      </w:r>
    </w:p>
    <w:bookmarkEnd w:id="185"/>
    <w:p>
      <w:pPr>
        <w:spacing w:after="0"/>
        <w:ind w:left="0"/>
        <w:jc w:val="both"/>
      </w:pPr>
      <w:r>
        <w:drawing>
          <wp:inline distT="0" distB="0" distL="0" distR="0">
            <wp:extent cx="7810500" cy="789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789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24 қыркүйектегі № 195-VIII</w:t>
            </w:r>
            <w:r>
              <w:br/>
            </w:r>
            <w:r>
              <w:rPr>
                <w:rFonts w:ascii="Times New Roman"/>
                <w:b w:val="false"/>
                <w:i w:val="false"/>
                <w:color w:val="000000"/>
                <w:sz w:val="20"/>
              </w:rPr>
              <w:t>шешіміне 4 қосымша</w:t>
            </w:r>
          </w:p>
        </w:tc>
      </w:tr>
    </w:tbl>
    <w:bookmarkStart w:name="z234" w:id="186"/>
    <w:p>
      <w:pPr>
        <w:spacing w:after="0"/>
        <w:ind w:left="0"/>
        <w:jc w:val="left"/>
      </w:pPr>
      <w:r>
        <w:rPr>
          <w:rFonts w:ascii="Times New Roman"/>
          <w:b/>
          <w:i w:val="false"/>
          <w:color w:val="000000"/>
        </w:rPr>
        <w:t xml:space="preserve"> Жанбай ауылдық округі бойынша 2025-2030 жылдарға арналған Жайылымдарды басқару және пайдалану жөніндегі жоспар</w:t>
      </w:r>
    </w:p>
    <w:bookmarkEnd w:id="186"/>
    <w:bookmarkStart w:name="z235" w:id="187"/>
    <w:p>
      <w:pPr>
        <w:spacing w:after="0"/>
        <w:ind w:left="0"/>
        <w:jc w:val="both"/>
      </w:pPr>
      <w:r>
        <w:rPr>
          <w:rFonts w:ascii="Times New Roman"/>
          <w:b w:val="false"/>
          <w:i w:val="false"/>
          <w:color w:val="000000"/>
          <w:sz w:val="28"/>
        </w:rPr>
        <w:t>
      Осы Жанбай ауылдық округі бойынша 2025-2030 жылдарға арналған Жайылымдарды басқару және пайдалану жөніндегі жоспар (бұдан әрі –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 мемлекеттік тізімінде 111938 нөмірмен тіркелген), Қазақстан Республикасы Ауыл шаруашылығы министрінің 2015 жылғы 14 сәуірдегі "Жайылымдардың жалпы алаңына түсетін жүктеменің шекті рұқсат етілетін нормасын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 мемлекеттік тізімінде 89660 нөмірмен тіркелген) сәйкес жасақталған.</w:t>
      </w:r>
    </w:p>
    <w:bookmarkEnd w:id="187"/>
    <w:bookmarkStart w:name="z236" w:id="188"/>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188"/>
    <w:bookmarkStart w:name="z237" w:id="189"/>
    <w:p>
      <w:pPr>
        <w:spacing w:after="0"/>
        <w:ind w:left="0"/>
        <w:jc w:val="both"/>
      </w:pPr>
      <w:r>
        <w:rPr>
          <w:rFonts w:ascii="Times New Roman"/>
          <w:b w:val="false"/>
          <w:i w:val="false"/>
          <w:color w:val="000000"/>
          <w:sz w:val="28"/>
        </w:rPr>
        <w:t>
      Жоспар:</w:t>
      </w:r>
    </w:p>
    <w:bookmarkEnd w:id="189"/>
    <w:bookmarkStart w:name="z238" w:id="190"/>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схемасын (картасын);</w:t>
      </w:r>
    </w:p>
    <w:bookmarkEnd w:id="190"/>
    <w:bookmarkStart w:name="z239" w:id="191"/>
    <w:p>
      <w:pPr>
        <w:spacing w:after="0"/>
        <w:ind w:left="0"/>
        <w:jc w:val="both"/>
      </w:pPr>
      <w:r>
        <w:rPr>
          <w:rFonts w:ascii="Times New Roman"/>
          <w:b w:val="false"/>
          <w:i w:val="false"/>
          <w:color w:val="000000"/>
          <w:sz w:val="28"/>
        </w:rPr>
        <w:t>
      2) жайылым айналымдарының қолайлы схемаларын;</w:t>
      </w:r>
    </w:p>
    <w:bookmarkEnd w:id="191"/>
    <w:bookmarkStart w:name="z240" w:id="192"/>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картаны;</w:t>
      </w:r>
    </w:p>
    <w:bookmarkEnd w:id="192"/>
    <w:bookmarkStart w:name="z241" w:id="193"/>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w:t>
      </w:r>
    </w:p>
    <w:bookmarkEnd w:id="193"/>
    <w:bookmarkStart w:name="z242" w:id="194"/>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w:t>
      </w:r>
    </w:p>
    <w:bookmarkEnd w:id="194"/>
    <w:bookmarkStart w:name="z243" w:id="195"/>
    <w:p>
      <w:pPr>
        <w:spacing w:after="0"/>
        <w:ind w:left="0"/>
        <w:jc w:val="both"/>
      </w:pPr>
      <w:r>
        <w:rPr>
          <w:rFonts w:ascii="Times New Roman"/>
          <w:b w:val="false"/>
          <w:i w:val="false"/>
          <w:color w:val="000000"/>
          <w:sz w:val="28"/>
        </w:rPr>
        <w:t>
      6) аудандық маңызы бар қала,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w:t>
      </w:r>
    </w:p>
    <w:bookmarkEnd w:id="195"/>
    <w:bookmarkStart w:name="z244" w:id="196"/>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графикті қамтиды.</w:t>
      </w:r>
    </w:p>
    <w:bookmarkEnd w:id="196"/>
    <w:bookmarkStart w:name="z245" w:id="197"/>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жергілікті өзін-өзі басқару органдарының, ауыл, ауылдық округ әкімдері және жайылым пайдаланушылардың қатысуымен қабылданды.</w:t>
      </w:r>
    </w:p>
    <w:bookmarkEnd w:id="197"/>
    <w:bookmarkStart w:name="z246" w:id="198"/>
    <w:p>
      <w:pPr>
        <w:spacing w:after="0"/>
        <w:ind w:left="0"/>
        <w:jc w:val="both"/>
      </w:pPr>
      <w:r>
        <w:rPr>
          <w:rFonts w:ascii="Times New Roman"/>
          <w:b w:val="false"/>
          <w:i w:val="false"/>
          <w:color w:val="000000"/>
          <w:sz w:val="28"/>
        </w:rPr>
        <w:t>
      Жанбай ауылдық округі аумағының жалпы ауданы 168904 га, оның ішінде елді мекен жерлері - 27642 га, босалқы жерлер - 141 262 га.</w:t>
      </w:r>
    </w:p>
    <w:bookmarkEnd w:id="198"/>
    <w:bookmarkStart w:name="z247" w:id="199"/>
    <w:p>
      <w:pPr>
        <w:spacing w:after="0"/>
        <w:ind w:left="0"/>
        <w:jc w:val="both"/>
      </w:pPr>
      <w:r>
        <w:rPr>
          <w:rFonts w:ascii="Times New Roman"/>
          <w:b w:val="false"/>
          <w:i w:val="false"/>
          <w:color w:val="000000"/>
          <w:sz w:val="28"/>
        </w:rPr>
        <w:t>
      Әкімшілік-аумақтық бөлінісі бойынша Жанбай ауылдық округінде 1 ауылдық елді мекен бар.</w:t>
      </w:r>
    </w:p>
    <w:bookmarkEnd w:id="199"/>
    <w:bookmarkStart w:name="z248" w:id="200"/>
    <w:p>
      <w:pPr>
        <w:spacing w:after="0"/>
        <w:ind w:left="0"/>
        <w:jc w:val="both"/>
      </w:pPr>
      <w:r>
        <w:rPr>
          <w:rFonts w:ascii="Times New Roman"/>
          <w:b w:val="false"/>
          <w:i w:val="false"/>
          <w:color w:val="000000"/>
          <w:sz w:val="28"/>
        </w:rPr>
        <w:t>
      Жанбай ауылдық округі аумағының рельефі - жазық, Каспий жағалауында орналасқан, шөлейтті, жазық, топырақтың қабаты тұзды, сортаң, құрғақ, жері құмдақ және сортаң сұр топырақты болып келеді. Жанбай ауылдық округінің ауа райыкүрт құбылмалы, қысы салқын, жазы ұзак та ыстық болып келеді. Өсімдіктердің өсіп-өнетін кезеңінде жауын-шашын аз түседі 70-115 мм, ал бүкіл жыл бойында 150-205 мм. Мұның өзі бұл округтің ылғалға аса тапшы келетінін көрсетеді.</w:t>
      </w:r>
    </w:p>
    <w:bookmarkEnd w:id="200"/>
    <w:bookmarkStart w:name="z249" w:id="201"/>
    <w:p>
      <w:pPr>
        <w:spacing w:after="0"/>
        <w:ind w:left="0"/>
        <w:jc w:val="both"/>
      </w:pPr>
      <w:r>
        <w:rPr>
          <w:rFonts w:ascii="Times New Roman"/>
          <w:b w:val="false"/>
          <w:i w:val="false"/>
          <w:color w:val="000000"/>
          <w:sz w:val="28"/>
        </w:rPr>
        <w:t>
      Топырақ негізінен жылдық сортаңдар басым жайылымдар (эбелека, татар квиноа, климакоптер, петросимоний, галимокнемис, солянки Паульсен және басқалар.)</w:t>
      </w:r>
    </w:p>
    <w:bookmarkEnd w:id="201"/>
    <w:bookmarkStart w:name="z250" w:id="202"/>
    <w:p>
      <w:pPr>
        <w:spacing w:after="0"/>
        <w:ind w:left="0"/>
        <w:jc w:val="both"/>
      </w:pPr>
      <w:r>
        <w:rPr>
          <w:rFonts w:ascii="Times New Roman"/>
          <w:b w:val="false"/>
          <w:i w:val="false"/>
          <w:color w:val="000000"/>
          <w:sz w:val="28"/>
        </w:rPr>
        <w:t>
      2025 жылдың 1 маусымында Жанбай ауылдық округінде (жеке ауласында) 1834 бас ірі қара, 1365 бас ұсақ мал, 2160 бас жылқы, 1030 түйе бар.</w:t>
      </w:r>
    </w:p>
    <w:bookmarkEnd w:id="202"/>
    <w:bookmarkStart w:name="z251" w:id="203"/>
    <w:p>
      <w:pPr>
        <w:spacing w:after="0"/>
        <w:ind w:left="0"/>
        <w:jc w:val="both"/>
      </w:pPr>
      <w:r>
        <w:rPr>
          <w:rFonts w:ascii="Times New Roman"/>
          <w:b w:val="false"/>
          <w:i w:val="false"/>
          <w:color w:val="000000"/>
          <w:sz w:val="28"/>
        </w:rPr>
        <w:t>
      Жанбай елді мекені аумағы шегіндегі жайылым алаңы – 0 гектар.</w:t>
      </w:r>
    </w:p>
    <w:bookmarkEnd w:id="203"/>
    <w:bookmarkStart w:name="z252" w:id="204"/>
    <w:p>
      <w:pPr>
        <w:spacing w:after="0"/>
        <w:ind w:left="0"/>
        <w:jc w:val="both"/>
      </w:pPr>
      <w:r>
        <w:rPr>
          <w:rFonts w:ascii="Times New Roman"/>
          <w:b w:val="false"/>
          <w:i w:val="false"/>
          <w:color w:val="000000"/>
          <w:sz w:val="28"/>
        </w:rPr>
        <w:t>
      Мал басына түсетін жүктеме нормасын МІҚ - 18 га/бас, ұсақ мал-3,6 га/бас, жылқы – 21,6 га/бас, түйе - 25,2 га/бас деп алсақ, жергілікті халықтың жеке ауласындағы ауыл шаруашылығы жануарларын жаю үшін 110538 га жайылым қажет.</w:t>
      </w:r>
    </w:p>
    <w:bookmarkEnd w:id="204"/>
    <w:bookmarkStart w:name="z253" w:id="205"/>
    <w:p>
      <w:pPr>
        <w:spacing w:after="0"/>
        <w:ind w:left="0"/>
        <w:jc w:val="both"/>
      </w:pPr>
      <w:r>
        <w:rPr>
          <w:rFonts w:ascii="Times New Roman"/>
          <w:b w:val="false"/>
          <w:i w:val="false"/>
          <w:color w:val="000000"/>
          <w:sz w:val="28"/>
        </w:rPr>
        <w:t>
      Есебі:</w:t>
      </w:r>
    </w:p>
    <w:bookmarkEnd w:id="205"/>
    <w:bookmarkStart w:name="z254" w:id="206"/>
    <w:p>
      <w:pPr>
        <w:spacing w:after="0"/>
        <w:ind w:left="0"/>
        <w:jc w:val="both"/>
      </w:pPr>
      <w:r>
        <w:rPr>
          <w:rFonts w:ascii="Times New Roman"/>
          <w:b w:val="false"/>
          <w:i w:val="false"/>
          <w:color w:val="000000"/>
          <w:sz w:val="28"/>
        </w:rPr>
        <w:t>
      МІҚ үшін – 1834 бас*18га./бас=33012 га.</w:t>
      </w:r>
    </w:p>
    <w:bookmarkEnd w:id="206"/>
    <w:bookmarkStart w:name="z255" w:id="207"/>
    <w:p>
      <w:pPr>
        <w:spacing w:after="0"/>
        <w:ind w:left="0"/>
        <w:jc w:val="both"/>
      </w:pPr>
      <w:r>
        <w:rPr>
          <w:rFonts w:ascii="Times New Roman"/>
          <w:b w:val="false"/>
          <w:i w:val="false"/>
          <w:color w:val="000000"/>
          <w:sz w:val="28"/>
        </w:rPr>
        <w:t>
      Ұсақ мал үшін – 1365 бас*3,6га./бас= 4914 га.</w:t>
      </w:r>
    </w:p>
    <w:bookmarkEnd w:id="207"/>
    <w:bookmarkStart w:name="z256" w:id="208"/>
    <w:p>
      <w:pPr>
        <w:spacing w:after="0"/>
        <w:ind w:left="0"/>
        <w:jc w:val="both"/>
      </w:pPr>
      <w:r>
        <w:rPr>
          <w:rFonts w:ascii="Times New Roman"/>
          <w:b w:val="false"/>
          <w:i w:val="false"/>
          <w:color w:val="000000"/>
          <w:sz w:val="28"/>
        </w:rPr>
        <w:t>
      Жылқы үшін – 2160 бас*21,6га./бас=46656 га.</w:t>
      </w:r>
    </w:p>
    <w:bookmarkEnd w:id="208"/>
    <w:bookmarkStart w:name="z257" w:id="209"/>
    <w:p>
      <w:pPr>
        <w:spacing w:after="0"/>
        <w:ind w:left="0"/>
        <w:jc w:val="both"/>
      </w:pPr>
      <w:r>
        <w:rPr>
          <w:rFonts w:ascii="Times New Roman"/>
          <w:b w:val="false"/>
          <w:i w:val="false"/>
          <w:color w:val="000000"/>
          <w:sz w:val="28"/>
        </w:rPr>
        <w:t>
      Түйе үшін – 1030 бас*25,2 га./бас=25956 га.</w:t>
      </w:r>
    </w:p>
    <w:bookmarkEnd w:id="209"/>
    <w:bookmarkStart w:name="z258" w:id="210"/>
    <w:p>
      <w:pPr>
        <w:spacing w:after="0"/>
        <w:ind w:left="0"/>
        <w:jc w:val="both"/>
      </w:pPr>
      <w:r>
        <w:rPr>
          <w:rFonts w:ascii="Times New Roman"/>
          <w:b w:val="false"/>
          <w:i w:val="false"/>
          <w:color w:val="000000"/>
          <w:sz w:val="28"/>
        </w:rPr>
        <w:t>
      33012 га.+4914 га.+46656 га.+25956 га.=110538 га.</w:t>
      </w:r>
    </w:p>
    <w:bookmarkEnd w:id="210"/>
    <w:bookmarkStart w:name="z259" w:id="211"/>
    <w:p>
      <w:pPr>
        <w:spacing w:after="0"/>
        <w:ind w:left="0"/>
        <w:jc w:val="both"/>
      </w:pPr>
      <w:r>
        <w:rPr>
          <w:rFonts w:ascii="Times New Roman"/>
          <w:b w:val="false"/>
          <w:i w:val="false"/>
          <w:color w:val="000000"/>
          <w:sz w:val="28"/>
        </w:rPr>
        <w:t>
      2025 жылдың 1 маусымында Жанбай ауылдық округінің ЖШС, шаруа және фермер қожалықтарындағы мал саны: ірі қара мал 1621 бас, ұсақ мал 1828 бас, жылқы 701 бас, түйе 226 басты құрайды.</w:t>
      </w:r>
    </w:p>
    <w:bookmarkEnd w:id="211"/>
    <w:bookmarkStart w:name="z260" w:id="212"/>
    <w:p>
      <w:pPr>
        <w:spacing w:after="0"/>
        <w:ind w:left="0"/>
        <w:jc w:val="both"/>
      </w:pPr>
      <w:r>
        <w:rPr>
          <w:rFonts w:ascii="Times New Roman"/>
          <w:b w:val="false"/>
          <w:i w:val="false"/>
          <w:color w:val="000000"/>
          <w:sz w:val="28"/>
        </w:rPr>
        <w:t>
      ЖШС, шаруа және фермер қожалықтарының ауыл шаруашылығы жануарларын жаю үшін жайылымдарға қажеттілік 69172,4 га құрайды, осы шаруашылықтардың жер пайдалануында 9730 га жайылымдық алқаптар бар, қосымша 45005,6 га. жайылым қажет.</w:t>
      </w:r>
    </w:p>
    <w:bookmarkEnd w:id="212"/>
    <w:bookmarkStart w:name="z261" w:id="213"/>
    <w:p>
      <w:pPr>
        <w:spacing w:after="0"/>
        <w:ind w:left="0"/>
        <w:jc w:val="both"/>
      </w:pPr>
      <w:r>
        <w:rPr>
          <w:rFonts w:ascii="Times New Roman"/>
          <w:b w:val="false"/>
          <w:i w:val="false"/>
          <w:color w:val="000000"/>
          <w:sz w:val="28"/>
        </w:rPr>
        <w:t>
      Есебі:</w:t>
      </w:r>
    </w:p>
    <w:bookmarkEnd w:id="213"/>
    <w:bookmarkStart w:name="z262" w:id="214"/>
    <w:p>
      <w:pPr>
        <w:spacing w:after="0"/>
        <w:ind w:left="0"/>
        <w:jc w:val="both"/>
      </w:pPr>
      <w:r>
        <w:rPr>
          <w:rFonts w:ascii="Times New Roman"/>
          <w:b w:val="false"/>
          <w:i w:val="false"/>
          <w:color w:val="000000"/>
          <w:sz w:val="28"/>
        </w:rPr>
        <w:t>
      МІҚ үшін– 1621 гол.*18га./бас.=29178 га.</w:t>
      </w:r>
    </w:p>
    <w:bookmarkEnd w:id="214"/>
    <w:bookmarkStart w:name="z263" w:id="215"/>
    <w:p>
      <w:pPr>
        <w:spacing w:after="0"/>
        <w:ind w:left="0"/>
        <w:jc w:val="both"/>
      </w:pPr>
      <w:r>
        <w:rPr>
          <w:rFonts w:ascii="Times New Roman"/>
          <w:b w:val="false"/>
          <w:i w:val="false"/>
          <w:color w:val="000000"/>
          <w:sz w:val="28"/>
        </w:rPr>
        <w:t>
      Ұсақ мал үшін – 1828 гол.*3,6га./бас= 6580,8 га.</w:t>
      </w:r>
    </w:p>
    <w:bookmarkEnd w:id="215"/>
    <w:bookmarkStart w:name="z264" w:id="216"/>
    <w:p>
      <w:pPr>
        <w:spacing w:after="0"/>
        <w:ind w:left="0"/>
        <w:jc w:val="both"/>
      </w:pPr>
      <w:r>
        <w:rPr>
          <w:rFonts w:ascii="Times New Roman"/>
          <w:b w:val="false"/>
          <w:i w:val="false"/>
          <w:color w:val="000000"/>
          <w:sz w:val="28"/>
        </w:rPr>
        <w:t>
      Жылқы үшін – 701 гол.*21,6га./бас=15141,6 га.</w:t>
      </w:r>
    </w:p>
    <w:bookmarkEnd w:id="216"/>
    <w:bookmarkStart w:name="z265" w:id="217"/>
    <w:p>
      <w:pPr>
        <w:spacing w:after="0"/>
        <w:ind w:left="0"/>
        <w:jc w:val="both"/>
      </w:pPr>
      <w:r>
        <w:rPr>
          <w:rFonts w:ascii="Times New Roman"/>
          <w:b w:val="false"/>
          <w:i w:val="false"/>
          <w:color w:val="000000"/>
          <w:sz w:val="28"/>
        </w:rPr>
        <w:t>
      Түйе үшін – 226 гол.*25,2./бас=5695,2 га.</w:t>
      </w:r>
    </w:p>
    <w:bookmarkEnd w:id="217"/>
    <w:bookmarkStart w:name="z266" w:id="218"/>
    <w:p>
      <w:pPr>
        <w:spacing w:after="0"/>
        <w:ind w:left="0"/>
        <w:jc w:val="both"/>
      </w:pPr>
      <w:r>
        <w:rPr>
          <w:rFonts w:ascii="Times New Roman"/>
          <w:b w:val="false"/>
          <w:i w:val="false"/>
          <w:color w:val="000000"/>
          <w:sz w:val="28"/>
        </w:rPr>
        <w:t>
      29178 га.+6580,8 га.+15141,6 га.+5695,2 га.=56595,6 га.</w:t>
      </w:r>
    </w:p>
    <w:bookmarkEnd w:id="218"/>
    <w:bookmarkStart w:name="z267" w:id="219"/>
    <w:p>
      <w:pPr>
        <w:spacing w:after="0"/>
        <w:ind w:left="0"/>
        <w:jc w:val="both"/>
      </w:pPr>
      <w:r>
        <w:rPr>
          <w:rFonts w:ascii="Times New Roman"/>
          <w:b w:val="false"/>
          <w:i w:val="false"/>
          <w:color w:val="000000"/>
          <w:sz w:val="28"/>
        </w:rPr>
        <w:t>
      56595,6-11590=45005,6 га.</w:t>
      </w:r>
    </w:p>
    <w:bookmarkEnd w:id="219"/>
    <w:bookmarkStart w:name="z268" w:id="220"/>
    <w:p>
      <w:pPr>
        <w:spacing w:after="0"/>
        <w:ind w:left="0"/>
        <w:jc w:val="both"/>
      </w:pPr>
      <w:r>
        <w:rPr>
          <w:rFonts w:ascii="Times New Roman"/>
          <w:b w:val="false"/>
          <w:i w:val="false"/>
          <w:color w:val="000000"/>
          <w:sz w:val="28"/>
        </w:rPr>
        <w:t>
      Исатай ауданының жер балансының мәліметтеріне сәйкес, Жанбай ауылдық округі аумағындағы барлық ЖШС, шаруа және фермер қожалықтарының жер пайдалануындағы жайылым алаңы 11 590 га құрайды.</w:t>
      </w:r>
    </w:p>
    <w:bookmarkEnd w:id="220"/>
    <w:bookmarkStart w:name="z269" w:id="221"/>
    <w:p>
      <w:pPr>
        <w:spacing w:after="0"/>
        <w:ind w:left="0"/>
        <w:jc w:val="both"/>
      </w:pPr>
      <w:r>
        <w:rPr>
          <w:rFonts w:ascii="Times New Roman"/>
          <w:b w:val="false"/>
          <w:i w:val="false"/>
          <w:color w:val="000000"/>
          <w:sz w:val="28"/>
        </w:rPr>
        <w:t>
      Жанбай ауылдық округінің аумағында 1 (бір) мал қорымы бар.</w:t>
      </w:r>
    </w:p>
    <w:bookmarkEnd w:id="221"/>
    <w:bookmarkStart w:name="z270" w:id="222"/>
    <w:p>
      <w:pPr>
        <w:spacing w:after="0"/>
        <w:ind w:left="0"/>
        <w:jc w:val="both"/>
      </w:pPr>
      <w:r>
        <w:rPr>
          <w:rFonts w:ascii="Times New Roman"/>
          <w:b w:val="false"/>
          <w:i w:val="false"/>
          <w:color w:val="000000"/>
          <w:sz w:val="28"/>
        </w:rPr>
        <w:t>
      Жанбай ауылдық округінің аумағында аридтік жайылымдар бар.</w:t>
      </w:r>
    </w:p>
    <w:bookmarkEnd w:id="222"/>
    <w:bookmarkStart w:name="z271" w:id="223"/>
    <w:p>
      <w:pPr>
        <w:spacing w:after="0"/>
        <w:ind w:left="0"/>
        <w:jc w:val="both"/>
      </w:pPr>
      <w:r>
        <w:rPr>
          <w:rFonts w:ascii="Times New Roman"/>
          <w:b w:val="false"/>
          <w:i w:val="false"/>
          <w:color w:val="000000"/>
          <w:sz w:val="28"/>
        </w:rPr>
        <w:t>
      Жанбай ауылдық округінде мал айдауға арналған сервитуттар орнатылмаған.</w:t>
      </w:r>
    </w:p>
    <w:bookmarkEnd w:id="223"/>
    <w:bookmarkStart w:name="z272" w:id="224"/>
    <w:p>
      <w:pPr>
        <w:spacing w:after="0"/>
        <w:ind w:left="0"/>
        <w:jc w:val="both"/>
      </w:pPr>
      <w:r>
        <w:rPr>
          <w:rFonts w:ascii="Times New Roman"/>
          <w:b w:val="false"/>
          <w:i w:val="false"/>
          <w:color w:val="000000"/>
          <w:sz w:val="28"/>
        </w:rPr>
        <w:t xml:space="preserve">
      Жоғарыда баяндалғанның негізінде, "Жайылымдар туралы" Қазақстан Республикасы Заңының 15-бабы </w:t>
      </w:r>
      <w:r>
        <w:rPr>
          <w:rFonts w:ascii="Times New Roman"/>
          <w:b w:val="false"/>
          <w:i w:val="false"/>
          <w:color w:val="000000"/>
          <w:sz w:val="28"/>
        </w:rPr>
        <w:t>3-тармағына</w:t>
      </w:r>
      <w:r>
        <w:rPr>
          <w:rFonts w:ascii="Times New Roman"/>
          <w:b w:val="false"/>
          <w:i w:val="false"/>
          <w:color w:val="000000"/>
          <w:sz w:val="28"/>
        </w:rPr>
        <w:t xml:space="preserve"> сәйкес, ауыл шегінде жайылымдармен қамтамасыз етілмеген жергілікті халықтың жеке ауласындағы жәнеЖанбай ауылдық округінің шаруа және фермер қожалықтарының ауыл шаруашылығы жануарлары осы жоспарға 5-қосымшаға сәйкес шалғайдағы жайылымдарға ауыстырылады.</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Жанбай ауылдық округі</w:t>
            </w:r>
            <w:r>
              <w:br/>
            </w:r>
            <w:r>
              <w:rPr>
                <w:rFonts w:ascii="Times New Roman"/>
                <w:b w:val="false"/>
                <w:i w:val="false"/>
                <w:color w:val="000000"/>
                <w:sz w:val="20"/>
              </w:rPr>
              <w:t>бойынша 2025-2030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1-қосымша</w:t>
            </w:r>
          </w:p>
        </w:tc>
      </w:tr>
    </w:tbl>
    <w:bookmarkStart w:name="z274" w:id="225"/>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Жанбай ауылдық округі аумағында жайылымдардың орналасу схемасы (картасы)</w:t>
      </w:r>
    </w:p>
    <w:bookmarkEnd w:id="225"/>
    <w:bookmarkStart w:name="z275" w:id="226"/>
    <w:p>
      <w:pPr>
        <w:spacing w:after="0"/>
        <w:ind w:left="0"/>
        <w:jc w:val="both"/>
      </w:pPr>
      <w:r>
        <w:rPr>
          <w:rFonts w:ascii="Times New Roman"/>
          <w:b w:val="false"/>
          <w:i w:val="false"/>
          <w:color w:val="000000"/>
          <w:sz w:val="28"/>
        </w:rPr>
        <w:t xml:space="preserve">
      </w:t>
      </w:r>
    </w:p>
    <w:bookmarkEnd w:id="226"/>
    <w:p>
      <w:pPr>
        <w:spacing w:after="0"/>
        <w:ind w:left="0"/>
        <w:jc w:val="both"/>
      </w:pPr>
      <w:r>
        <w:drawing>
          <wp:inline distT="0" distB="0" distL="0" distR="0">
            <wp:extent cx="7810500" cy="915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915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6" w:id="227"/>
    <w:p>
      <w:pPr>
        <w:spacing w:after="0"/>
        <w:ind w:left="0"/>
        <w:jc w:val="left"/>
      </w:pPr>
      <w:r>
        <w:rPr>
          <w:rFonts w:ascii="Times New Roman"/>
          <w:b/>
          <w:i w:val="false"/>
          <w:color w:val="000000"/>
        </w:rPr>
        <w:t xml:space="preserve"> Жанбай ауылдық округінің жеке және заңды тұлғаларының ауыл шаруашылығы жануарларының мал басын орналастыру үшін жайылымдарды қайта бөлу туралы мәліметтер</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болуы,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Жетіспеушілік(-)/артығы(+),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қанағаттандыру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 ауласындағы ауыл шаруашылығы жануарларының мал 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28"/>
          <w:p>
            <w:pPr>
              <w:spacing w:after="20"/>
              <w:ind w:left="20"/>
              <w:jc w:val="both"/>
            </w:pPr>
            <w:r>
              <w:rPr>
                <w:rFonts w:ascii="Times New Roman"/>
                <w:b w:val="false"/>
                <w:i w:val="false"/>
                <w:color w:val="000000"/>
                <w:sz w:val="20"/>
              </w:rPr>
              <w:t>
МІҚ– 1834 бас</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Ұсақ мал – 1365бас</w:t>
            </w:r>
          </w:p>
          <w:p>
            <w:pPr>
              <w:spacing w:after="20"/>
              <w:ind w:left="20"/>
              <w:jc w:val="both"/>
            </w:pPr>
            <w:r>
              <w:rPr>
                <w:rFonts w:ascii="Times New Roman"/>
                <w:b w:val="false"/>
                <w:i w:val="false"/>
                <w:color w:val="000000"/>
                <w:sz w:val="20"/>
              </w:rPr>
              <w:t>
</w:t>
            </w:r>
            <w:r>
              <w:rPr>
                <w:rFonts w:ascii="Times New Roman"/>
                <w:b w:val="false"/>
                <w:i w:val="false"/>
                <w:color w:val="000000"/>
                <w:sz w:val="20"/>
              </w:rPr>
              <w:t>Жылқы– 2160 бас</w:t>
            </w:r>
          </w:p>
          <w:p>
            <w:pPr>
              <w:spacing w:after="20"/>
              <w:ind w:left="20"/>
              <w:jc w:val="both"/>
            </w:pPr>
            <w:r>
              <w:rPr>
                <w:rFonts w:ascii="Times New Roman"/>
                <w:b w:val="false"/>
                <w:i w:val="false"/>
                <w:color w:val="000000"/>
                <w:sz w:val="20"/>
              </w:rPr>
              <w:t>
Түйе–1030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110538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- 110538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жайылымдарға ауыстыру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және фермер қожалықтарының ауыл шаруашылығы жануарларының мал 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29"/>
          <w:p>
            <w:pPr>
              <w:spacing w:after="20"/>
              <w:ind w:left="20"/>
              <w:jc w:val="both"/>
            </w:pPr>
            <w:r>
              <w:rPr>
                <w:rFonts w:ascii="Times New Roman"/>
                <w:b w:val="false"/>
                <w:i w:val="false"/>
                <w:color w:val="000000"/>
                <w:sz w:val="20"/>
              </w:rPr>
              <w:t>
МІҚ – 1621 бас</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Ұсақ мал – 1828 бас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Жылқы – 701 бас </w:t>
            </w:r>
          </w:p>
          <w:p>
            <w:pPr>
              <w:spacing w:after="20"/>
              <w:ind w:left="20"/>
              <w:jc w:val="both"/>
            </w:pPr>
            <w:r>
              <w:rPr>
                <w:rFonts w:ascii="Times New Roman"/>
                <w:b w:val="false"/>
                <w:i w:val="false"/>
                <w:color w:val="000000"/>
                <w:sz w:val="20"/>
              </w:rPr>
              <w:t>
Түйе – 226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- 45005,6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жайылымдарға ауыстыру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Жанбай ауылдық округі</w:t>
            </w:r>
            <w:r>
              <w:br/>
            </w:r>
            <w:r>
              <w:rPr>
                <w:rFonts w:ascii="Times New Roman"/>
                <w:b w:val="false"/>
                <w:i w:val="false"/>
                <w:color w:val="000000"/>
                <w:sz w:val="20"/>
              </w:rPr>
              <w:t>бойынша 2025-2030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 жөніндегі жоспарға 2-қосымша</w:t>
            </w:r>
          </w:p>
        </w:tc>
      </w:tr>
    </w:tbl>
    <w:bookmarkStart w:name="z285" w:id="230"/>
    <w:p>
      <w:pPr>
        <w:spacing w:after="0"/>
        <w:ind w:left="0"/>
        <w:jc w:val="left"/>
      </w:pPr>
      <w:r>
        <w:rPr>
          <w:rFonts w:ascii="Times New Roman"/>
          <w:b/>
          <w:i w:val="false"/>
          <w:color w:val="000000"/>
        </w:rPr>
        <w:t xml:space="preserve"> Жайылым айналымдарының қолайлы схемалары</w:t>
      </w:r>
    </w:p>
    <w:bookmarkEnd w:id="230"/>
    <w:bookmarkStart w:name="z286" w:id="231"/>
    <w:p>
      <w:pPr>
        <w:spacing w:after="0"/>
        <w:ind w:left="0"/>
        <w:jc w:val="both"/>
      </w:pPr>
      <w:r>
        <w:rPr>
          <w:rFonts w:ascii="Times New Roman"/>
          <w:b w:val="false"/>
          <w:i w:val="false"/>
          <w:color w:val="000000"/>
          <w:sz w:val="28"/>
        </w:rPr>
        <w:t>
      Жанбай ауылдық округі үшін қолайлы жайылым айналымдарының схемасы</w:t>
      </w:r>
    </w:p>
    <w:bookmarkEnd w:id="231"/>
    <w:bookmarkStart w:name="z287" w:id="232"/>
    <w:p>
      <w:pPr>
        <w:spacing w:after="0"/>
        <w:ind w:left="0"/>
        <w:jc w:val="both"/>
      </w:pPr>
      <w:r>
        <w:rPr>
          <w:rFonts w:ascii="Times New Roman"/>
          <w:b w:val="false"/>
          <w:i w:val="false"/>
          <w:color w:val="000000"/>
          <w:sz w:val="28"/>
        </w:rPr>
        <w:t xml:space="preserve">
      </w:t>
      </w:r>
    </w:p>
    <w:bookmarkEnd w:id="232"/>
    <w:p>
      <w:pPr>
        <w:spacing w:after="0"/>
        <w:ind w:left="0"/>
        <w:jc w:val="both"/>
      </w:pPr>
      <w:r>
        <w:drawing>
          <wp:inline distT="0" distB="0" distL="0" distR="0">
            <wp:extent cx="7810500" cy="858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858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Жанбай ауылдық округі</w:t>
            </w:r>
            <w:r>
              <w:br/>
            </w:r>
            <w:r>
              <w:rPr>
                <w:rFonts w:ascii="Times New Roman"/>
                <w:b w:val="false"/>
                <w:i w:val="false"/>
                <w:color w:val="000000"/>
                <w:sz w:val="20"/>
              </w:rPr>
              <w:t>бойынша 2025-2030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3-қосымша</w:t>
            </w:r>
          </w:p>
        </w:tc>
      </w:tr>
    </w:tbl>
    <w:bookmarkStart w:name="z289" w:id="233"/>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w:t>
      </w:r>
    </w:p>
    <w:bookmarkEnd w:id="233"/>
    <w:bookmarkStart w:name="z290" w:id="234"/>
    <w:p>
      <w:pPr>
        <w:spacing w:after="0"/>
        <w:ind w:left="0"/>
        <w:jc w:val="both"/>
      </w:pPr>
      <w:r>
        <w:rPr>
          <w:rFonts w:ascii="Times New Roman"/>
          <w:b w:val="false"/>
          <w:i w:val="false"/>
          <w:color w:val="000000"/>
          <w:sz w:val="28"/>
        </w:rPr>
        <w:t xml:space="preserve">
      </w:t>
      </w:r>
    </w:p>
    <w:bookmarkEnd w:id="234"/>
    <w:p>
      <w:pPr>
        <w:spacing w:after="0"/>
        <w:ind w:left="0"/>
        <w:jc w:val="both"/>
      </w:pPr>
      <w:r>
        <w:drawing>
          <wp:inline distT="0" distB="0" distL="0" distR="0">
            <wp:extent cx="7810500" cy="839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810500" cy="839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Жанбай ауылдық округі</w:t>
            </w:r>
            <w:r>
              <w:br/>
            </w:r>
            <w:r>
              <w:rPr>
                <w:rFonts w:ascii="Times New Roman"/>
                <w:b w:val="false"/>
                <w:i w:val="false"/>
                <w:color w:val="000000"/>
                <w:sz w:val="20"/>
              </w:rPr>
              <w:t>бойынша 2025-2030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4-қосымша</w:t>
            </w:r>
          </w:p>
        </w:tc>
      </w:tr>
    </w:tbl>
    <w:bookmarkStart w:name="z292" w:id="235"/>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bookmarkEnd w:id="235"/>
    <w:bookmarkStart w:name="z293" w:id="236"/>
    <w:p>
      <w:pPr>
        <w:spacing w:after="0"/>
        <w:ind w:left="0"/>
        <w:jc w:val="both"/>
      </w:pPr>
      <w:r>
        <w:rPr>
          <w:rFonts w:ascii="Times New Roman"/>
          <w:b w:val="false"/>
          <w:i w:val="false"/>
          <w:color w:val="000000"/>
          <w:sz w:val="28"/>
        </w:rPr>
        <w:t>
      Жанбай ауылдық округінің аумағы арқылы ұзындығы 50 шақырым "Нарын", ұзындығы 17 шақырым "Ақбас" суландыру каналдары ағып өтеді.</w:t>
      </w:r>
    </w:p>
    <w:bookmarkEnd w:id="236"/>
    <w:bookmarkStart w:name="z294" w:id="237"/>
    <w:p>
      <w:pPr>
        <w:spacing w:after="0"/>
        <w:ind w:left="0"/>
        <w:jc w:val="left"/>
      </w:pPr>
      <w:r>
        <w:rPr>
          <w:rFonts w:ascii="Times New Roman"/>
          <w:b/>
          <w:i w:val="false"/>
          <w:color w:val="000000"/>
        </w:rPr>
        <w:t xml:space="preserve"> Жанбай ауылдық округі</w:t>
      </w:r>
    </w:p>
    <w:bookmarkEnd w:id="237"/>
    <w:bookmarkStart w:name="z295" w:id="238"/>
    <w:p>
      <w:pPr>
        <w:spacing w:after="0"/>
        <w:ind w:left="0"/>
        <w:jc w:val="both"/>
      </w:pPr>
      <w:r>
        <w:rPr>
          <w:rFonts w:ascii="Times New Roman"/>
          <w:b w:val="false"/>
          <w:i w:val="false"/>
          <w:color w:val="000000"/>
          <w:sz w:val="28"/>
        </w:rPr>
        <w:t xml:space="preserve">
      </w:t>
      </w:r>
    </w:p>
    <w:bookmarkEnd w:id="238"/>
    <w:p>
      <w:pPr>
        <w:spacing w:after="0"/>
        <w:ind w:left="0"/>
        <w:jc w:val="both"/>
      </w:pPr>
      <w:r>
        <w:drawing>
          <wp:inline distT="0" distB="0" distL="0" distR="0">
            <wp:extent cx="7810500" cy="720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810500" cy="720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Жанбай ауылдық округі</w:t>
            </w:r>
            <w:r>
              <w:br/>
            </w:r>
            <w:r>
              <w:rPr>
                <w:rFonts w:ascii="Times New Roman"/>
                <w:b w:val="false"/>
                <w:i w:val="false"/>
                <w:color w:val="000000"/>
                <w:sz w:val="20"/>
              </w:rPr>
              <w:t>бойынша 2025-2030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5-қосымша</w:t>
            </w:r>
          </w:p>
        </w:tc>
      </w:tr>
    </w:tbl>
    <w:bookmarkStart w:name="z297" w:id="239"/>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239"/>
    <w:bookmarkStart w:name="z298" w:id="240"/>
    <w:p>
      <w:pPr>
        <w:spacing w:after="0"/>
        <w:ind w:left="0"/>
        <w:jc w:val="both"/>
      </w:pPr>
      <w:r>
        <w:rPr>
          <w:rFonts w:ascii="Times New Roman"/>
          <w:b w:val="false"/>
          <w:i w:val="false"/>
          <w:color w:val="000000"/>
          <w:sz w:val="28"/>
        </w:rPr>
        <w:t xml:space="preserve">
      </w:t>
      </w:r>
    </w:p>
    <w:bookmarkEnd w:id="240"/>
    <w:p>
      <w:pPr>
        <w:spacing w:after="0"/>
        <w:ind w:left="0"/>
        <w:jc w:val="both"/>
      </w:pPr>
      <w:r>
        <w:drawing>
          <wp:inline distT="0" distB="0" distL="0" distR="0">
            <wp:extent cx="7810500" cy="906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810500" cy="906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Жанбай ауылдық округі</w:t>
            </w:r>
            <w:r>
              <w:br/>
            </w:r>
            <w:r>
              <w:rPr>
                <w:rFonts w:ascii="Times New Roman"/>
                <w:b w:val="false"/>
                <w:i w:val="false"/>
                <w:color w:val="000000"/>
                <w:sz w:val="20"/>
              </w:rPr>
              <w:t>бойынша 2025-2030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6-қосымша</w:t>
            </w:r>
          </w:p>
        </w:tc>
      </w:tr>
    </w:tbl>
    <w:bookmarkStart w:name="z300" w:id="241"/>
    <w:p>
      <w:pPr>
        <w:spacing w:after="0"/>
        <w:ind w:left="0"/>
        <w:jc w:val="left"/>
      </w:pPr>
      <w:r>
        <w:rPr>
          <w:rFonts w:ascii="Times New Roman"/>
          <w:b/>
          <w:i w:val="false"/>
          <w:color w:val="000000"/>
        </w:rPr>
        <w:t xml:space="preserve"> Жанбай ауылдық округі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241"/>
    <w:bookmarkStart w:name="z301" w:id="242"/>
    <w:p>
      <w:pPr>
        <w:spacing w:after="0"/>
        <w:ind w:left="0"/>
        <w:jc w:val="both"/>
      </w:pPr>
      <w:r>
        <w:rPr>
          <w:rFonts w:ascii="Times New Roman"/>
          <w:b w:val="false"/>
          <w:i w:val="false"/>
          <w:color w:val="000000"/>
          <w:sz w:val="28"/>
        </w:rPr>
        <w:t xml:space="preserve">
      </w:t>
      </w:r>
    </w:p>
    <w:bookmarkEnd w:id="242"/>
    <w:p>
      <w:pPr>
        <w:spacing w:after="0"/>
        <w:ind w:left="0"/>
        <w:jc w:val="both"/>
      </w:pPr>
      <w:r>
        <w:drawing>
          <wp:inline distT="0" distB="0" distL="0" distR="0">
            <wp:extent cx="7810500" cy="830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810500" cy="830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Жанбай ауылдық округі</w:t>
            </w:r>
            <w:r>
              <w:br/>
            </w:r>
            <w:r>
              <w:rPr>
                <w:rFonts w:ascii="Times New Roman"/>
                <w:b w:val="false"/>
                <w:i w:val="false"/>
                <w:color w:val="000000"/>
                <w:sz w:val="20"/>
              </w:rPr>
              <w:t>бойынша 2025-2030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7-қосымша</w:t>
            </w:r>
          </w:p>
        </w:tc>
      </w:tr>
    </w:tbl>
    <w:bookmarkStart w:name="z303" w:id="243"/>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243"/>
    <w:bookmarkStart w:name="z304" w:id="244"/>
    <w:p>
      <w:pPr>
        <w:spacing w:after="0"/>
        <w:ind w:left="0"/>
        <w:jc w:val="both"/>
      </w:pPr>
      <w:r>
        <w:rPr>
          <w:rFonts w:ascii="Times New Roman"/>
          <w:b w:val="false"/>
          <w:i w:val="false"/>
          <w:color w:val="000000"/>
          <w:sz w:val="28"/>
        </w:rPr>
        <w:t xml:space="preserve">
      </w:t>
      </w:r>
    </w:p>
    <w:bookmarkEnd w:id="244"/>
    <w:p>
      <w:pPr>
        <w:spacing w:after="0"/>
        <w:ind w:left="0"/>
        <w:jc w:val="both"/>
      </w:pPr>
      <w:r>
        <w:drawing>
          <wp:inline distT="0" distB="0" distL="0" distR="0">
            <wp:extent cx="78105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810500" cy="803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24 қыркүйектегі № 195-VIII</w:t>
            </w:r>
            <w:r>
              <w:br/>
            </w:r>
            <w:r>
              <w:rPr>
                <w:rFonts w:ascii="Times New Roman"/>
                <w:b w:val="false"/>
                <w:i w:val="false"/>
                <w:color w:val="000000"/>
                <w:sz w:val="20"/>
              </w:rPr>
              <w:t>шешіміне 5 қосымша</w:t>
            </w:r>
          </w:p>
        </w:tc>
      </w:tr>
    </w:tbl>
    <w:bookmarkStart w:name="z306" w:id="245"/>
    <w:p>
      <w:pPr>
        <w:spacing w:after="0"/>
        <w:ind w:left="0"/>
        <w:jc w:val="left"/>
      </w:pPr>
      <w:r>
        <w:rPr>
          <w:rFonts w:ascii="Times New Roman"/>
          <w:b/>
          <w:i w:val="false"/>
          <w:color w:val="000000"/>
        </w:rPr>
        <w:t xml:space="preserve"> Нарын ауылдық округі бойынша 2025-2030 жылдарға арналған Жайылымдарды басқару және пайдалану жөніндегі жоспар</w:t>
      </w:r>
    </w:p>
    <w:bookmarkEnd w:id="245"/>
    <w:bookmarkStart w:name="z307" w:id="246"/>
    <w:p>
      <w:pPr>
        <w:spacing w:after="0"/>
        <w:ind w:left="0"/>
        <w:jc w:val="both"/>
      </w:pPr>
      <w:r>
        <w:rPr>
          <w:rFonts w:ascii="Times New Roman"/>
          <w:b w:val="false"/>
          <w:i w:val="false"/>
          <w:color w:val="000000"/>
          <w:sz w:val="28"/>
        </w:rPr>
        <w:t>
      Осы Нарын ауылдық округі бойынша 2025-2030 жылдарға арналған Жайылымдарды басқару және пайдалану жөніндегі жоспар (бұдан әрі –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 мемлекеттік тізімінде 111938 нөмірмен тіркелген), Қазақстан Республикасы Ауыл шаруашылығы министрінің 2015 жылғы 14 сәуірдегі "Жайылымдардың жалпы алаңына түсетін жүктеменің шекті рұқсат етілетін нормасын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 мемлекеттік тізімінде 89660 нөмірмен тіркелген) сәйкес жасақталған.</w:t>
      </w:r>
    </w:p>
    <w:bookmarkEnd w:id="246"/>
    <w:bookmarkStart w:name="z308" w:id="247"/>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247"/>
    <w:bookmarkStart w:name="z309" w:id="248"/>
    <w:p>
      <w:pPr>
        <w:spacing w:after="0"/>
        <w:ind w:left="0"/>
        <w:jc w:val="both"/>
      </w:pPr>
      <w:r>
        <w:rPr>
          <w:rFonts w:ascii="Times New Roman"/>
          <w:b w:val="false"/>
          <w:i w:val="false"/>
          <w:color w:val="000000"/>
          <w:sz w:val="28"/>
        </w:rPr>
        <w:t>
      Жоспар:</w:t>
      </w:r>
    </w:p>
    <w:bookmarkEnd w:id="248"/>
    <w:bookmarkStart w:name="z310" w:id="249"/>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схемасын (картасын);</w:t>
      </w:r>
    </w:p>
    <w:bookmarkEnd w:id="249"/>
    <w:bookmarkStart w:name="z311" w:id="250"/>
    <w:p>
      <w:pPr>
        <w:spacing w:after="0"/>
        <w:ind w:left="0"/>
        <w:jc w:val="both"/>
      </w:pPr>
      <w:r>
        <w:rPr>
          <w:rFonts w:ascii="Times New Roman"/>
          <w:b w:val="false"/>
          <w:i w:val="false"/>
          <w:color w:val="000000"/>
          <w:sz w:val="28"/>
        </w:rPr>
        <w:t>
      2) жайылым айналымдарының қолайлы схемаларын;</w:t>
      </w:r>
    </w:p>
    <w:bookmarkEnd w:id="250"/>
    <w:bookmarkStart w:name="z312" w:id="251"/>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картаны;</w:t>
      </w:r>
    </w:p>
    <w:bookmarkEnd w:id="251"/>
    <w:bookmarkStart w:name="z313" w:id="252"/>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w:t>
      </w:r>
    </w:p>
    <w:bookmarkEnd w:id="252"/>
    <w:bookmarkStart w:name="z314" w:id="253"/>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w:t>
      </w:r>
    </w:p>
    <w:bookmarkEnd w:id="253"/>
    <w:bookmarkStart w:name="z315" w:id="254"/>
    <w:p>
      <w:pPr>
        <w:spacing w:after="0"/>
        <w:ind w:left="0"/>
        <w:jc w:val="both"/>
      </w:pPr>
      <w:r>
        <w:rPr>
          <w:rFonts w:ascii="Times New Roman"/>
          <w:b w:val="false"/>
          <w:i w:val="false"/>
          <w:color w:val="000000"/>
          <w:sz w:val="28"/>
        </w:rPr>
        <w:t>
      6) аудандық маңызы бар қала,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w:t>
      </w:r>
    </w:p>
    <w:bookmarkEnd w:id="254"/>
    <w:bookmarkStart w:name="z316" w:id="255"/>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графикті қамтиды.</w:t>
      </w:r>
    </w:p>
    <w:bookmarkEnd w:id="255"/>
    <w:bookmarkStart w:name="z317" w:id="256"/>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жергілікті өзін-өзі басқару органдарының, ауыл, ауылдық округ әкімдері және жайылым пайдаланушылардың қатысуымен қабылданды.</w:t>
      </w:r>
    </w:p>
    <w:bookmarkEnd w:id="256"/>
    <w:bookmarkStart w:name="z318" w:id="257"/>
    <w:p>
      <w:pPr>
        <w:spacing w:after="0"/>
        <w:ind w:left="0"/>
        <w:jc w:val="both"/>
      </w:pPr>
      <w:r>
        <w:rPr>
          <w:rFonts w:ascii="Times New Roman"/>
          <w:b w:val="false"/>
          <w:i w:val="false"/>
          <w:color w:val="000000"/>
          <w:sz w:val="28"/>
        </w:rPr>
        <w:t>
      Нарын ауылдық округі аумағының жалпы ауданы 293692 га, оның ішінде елді мекен жерлері - 6572 га, босалқы жерлер - 293120 га.</w:t>
      </w:r>
    </w:p>
    <w:bookmarkEnd w:id="257"/>
    <w:bookmarkStart w:name="z319" w:id="258"/>
    <w:p>
      <w:pPr>
        <w:spacing w:after="0"/>
        <w:ind w:left="0"/>
        <w:jc w:val="both"/>
      </w:pPr>
      <w:r>
        <w:rPr>
          <w:rFonts w:ascii="Times New Roman"/>
          <w:b w:val="false"/>
          <w:i w:val="false"/>
          <w:color w:val="000000"/>
          <w:sz w:val="28"/>
        </w:rPr>
        <w:t>
      Әкімшілік-аумақтық бөлінісі бойынша Нарын ауылдық округінде 2 ауылдық елді мекен бар.</w:t>
      </w:r>
    </w:p>
    <w:bookmarkEnd w:id="258"/>
    <w:bookmarkStart w:name="z320" w:id="259"/>
    <w:p>
      <w:pPr>
        <w:spacing w:after="0"/>
        <w:ind w:left="0"/>
        <w:jc w:val="both"/>
      </w:pPr>
      <w:r>
        <w:rPr>
          <w:rFonts w:ascii="Times New Roman"/>
          <w:b w:val="false"/>
          <w:i w:val="false"/>
          <w:color w:val="000000"/>
          <w:sz w:val="28"/>
        </w:rPr>
        <w:t>
      Нарын ауылдық округінің жер бедері-жазық. Округ аумағы Каспий маңы ойпатының орталық бөлігінде орналасқан. Аумақтың көп бөлігін Нарын, Бозана және Мыңтеке құмдары алып жатыр, климаты күрт континенталды, қысқа қарлы, бірақ өте суық қыс және ыстық ұзақ жаз. Қаңтардың орташа температурасы -14 °С, шілдеде 22-23 °С. Жауын-шашынның орташа жылдық мөлшері 300-350 мм. Шөлейт топырақтарда типчак, ковыль, жусан өседі.</w:t>
      </w:r>
    </w:p>
    <w:bookmarkEnd w:id="259"/>
    <w:bookmarkStart w:name="z321" w:id="260"/>
    <w:p>
      <w:pPr>
        <w:spacing w:after="0"/>
        <w:ind w:left="0"/>
        <w:jc w:val="both"/>
      </w:pPr>
      <w:r>
        <w:rPr>
          <w:rFonts w:ascii="Times New Roman"/>
          <w:b w:val="false"/>
          <w:i w:val="false"/>
          <w:color w:val="000000"/>
          <w:sz w:val="28"/>
        </w:rPr>
        <w:t>
      Топырақ негізінен нашар желінетін жусанның басым бөлігі бар жасыл жусанды жайылымдар (жоңғар, сантолинолиста, эстрагон, жұқа су, цитвар, бұта, биік, маршалл, бес сақиналы, шағыр, бургун).</w:t>
      </w:r>
    </w:p>
    <w:bookmarkEnd w:id="260"/>
    <w:bookmarkStart w:name="z322" w:id="261"/>
    <w:p>
      <w:pPr>
        <w:spacing w:after="0"/>
        <w:ind w:left="0"/>
        <w:jc w:val="both"/>
      </w:pPr>
      <w:r>
        <w:rPr>
          <w:rFonts w:ascii="Times New Roman"/>
          <w:b w:val="false"/>
          <w:i w:val="false"/>
          <w:color w:val="000000"/>
          <w:sz w:val="28"/>
        </w:rPr>
        <w:t>
      2025 жылдың 1 маусымында Нарын ауылдық округінде (жеке ауласында) 2102 бас ірі қара, 2102 бас ұсақ мал, 2309 бас жылқы, 926 түйе бар.</w:t>
      </w:r>
    </w:p>
    <w:bookmarkEnd w:id="261"/>
    <w:bookmarkStart w:name="z323" w:id="262"/>
    <w:p>
      <w:pPr>
        <w:spacing w:after="0"/>
        <w:ind w:left="0"/>
        <w:jc w:val="both"/>
      </w:pPr>
      <w:r>
        <w:rPr>
          <w:rFonts w:ascii="Times New Roman"/>
          <w:b w:val="false"/>
          <w:i w:val="false"/>
          <w:color w:val="000000"/>
          <w:sz w:val="28"/>
        </w:rPr>
        <w:t>
      Нарын, Жана Жанбай елді мекені аумағы шегіндегі жайылым алаңы – 0 гектар.</w:t>
      </w:r>
    </w:p>
    <w:bookmarkEnd w:id="262"/>
    <w:bookmarkStart w:name="z324" w:id="263"/>
    <w:p>
      <w:pPr>
        <w:spacing w:after="0"/>
        <w:ind w:left="0"/>
        <w:jc w:val="both"/>
      </w:pPr>
      <w:r>
        <w:rPr>
          <w:rFonts w:ascii="Times New Roman"/>
          <w:b w:val="false"/>
          <w:i w:val="false"/>
          <w:color w:val="000000"/>
          <w:sz w:val="28"/>
        </w:rPr>
        <w:t>
      Мал басына түсетін жүктеме нормасын МІҚ - 18 га/бас, ұсақ мал- 3,6 га/бас, жылқы- 21,6 га/бас, түйе-25,2 га/бас деп алсақ, жергілікті халықтың жеке ауласындағы ауыл шаруашылығы жануарларын жаю үшін 138520,8 га жайылым қажет.</w:t>
      </w:r>
    </w:p>
    <w:bookmarkEnd w:id="263"/>
    <w:bookmarkStart w:name="z325" w:id="264"/>
    <w:p>
      <w:pPr>
        <w:spacing w:after="0"/>
        <w:ind w:left="0"/>
        <w:jc w:val="both"/>
      </w:pPr>
      <w:r>
        <w:rPr>
          <w:rFonts w:ascii="Times New Roman"/>
          <w:b w:val="false"/>
          <w:i w:val="false"/>
          <w:color w:val="000000"/>
          <w:sz w:val="28"/>
        </w:rPr>
        <w:t>
      Есебі:</w:t>
      </w:r>
    </w:p>
    <w:bookmarkEnd w:id="264"/>
    <w:bookmarkStart w:name="z326" w:id="265"/>
    <w:p>
      <w:pPr>
        <w:spacing w:after="0"/>
        <w:ind w:left="0"/>
        <w:jc w:val="both"/>
      </w:pPr>
      <w:r>
        <w:rPr>
          <w:rFonts w:ascii="Times New Roman"/>
          <w:b w:val="false"/>
          <w:i w:val="false"/>
          <w:color w:val="000000"/>
          <w:sz w:val="28"/>
        </w:rPr>
        <w:t>
      МІҚ үшін – 2102 бас*18 га./бас=37836 га.</w:t>
      </w:r>
    </w:p>
    <w:bookmarkEnd w:id="265"/>
    <w:bookmarkStart w:name="z327" w:id="266"/>
    <w:p>
      <w:pPr>
        <w:spacing w:after="0"/>
        <w:ind w:left="0"/>
        <w:jc w:val="both"/>
      </w:pPr>
      <w:r>
        <w:rPr>
          <w:rFonts w:ascii="Times New Roman"/>
          <w:b w:val="false"/>
          <w:i w:val="false"/>
          <w:color w:val="000000"/>
          <w:sz w:val="28"/>
        </w:rPr>
        <w:t>
      Ұсақ мал үшін – 7632 бас * 3,6га./бас= 27475,2 га.</w:t>
      </w:r>
    </w:p>
    <w:bookmarkEnd w:id="266"/>
    <w:bookmarkStart w:name="z328" w:id="267"/>
    <w:p>
      <w:pPr>
        <w:spacing w:after="0"/>
        <w:ind w:left="0"/>
        <w:jc w:val="both"/>
      </w:pPr>
      <w:r>
        <w:rPr>
          <w:rFonts w:ascii="Times New Roman"/>
          <w:b w:val="false"/>
          <w:i w:val="false"/>
          <w:color w:val="000000"/>
          <w:sz w:val="28"/>
        </w:rPr>
        <w:t>
      Жылқы үшін – 2309 бас *21,6 га./бас = 49874,4 га.</w:t>
      </w:r>
    </w:p>
    <w:bookmarkEnd w:id="267"/>
    <w:bookmarkStart w:name="z329" w:id="268"/>
    <w:p>
      <w:pPr>
        <w:spacing w:after="0"/>
        <w:ind w:left="0"/>
        <w:jc w:val="both"/>
      </w:pPr>
      <w:r>
        <w:rPr>
          <w:rFonts w:ascii="Times New Roman"/>
          <w:b w:val="false"/>
          <w:i w:val="false"/>
          <w:color w:val="000000"/>
          <w:sz w:val="28"/>
        </w:rPr>
        <w:t>
      Түйе үшін – 926 бас * 25,2 га./бас = 23335,2 га.</w:t>
      </w:r>
    </w:p>
    <w:bookmarkEnd w:id="268"/>
    <w:bookmarkStart w:name="z330" w:id="269"/>
    <w:p>
      <w:pPr>
        <w:spacing w:after="0"/>
        <w:ind w:left="0"/>
        <w:jc w:val="both"/>
      </w:pPr>
      <w:r>
        <w:rPr>
          <w:rFonts w:ascii="Times New Roman"/>
          <w:b w:val="false"/>
          <w:i w:val="false"/>
          <w:color w:val="000000"/>
          <w:sz w:val="28"/>
        </w:rPr>
        <w:t>
      37836 га.+27475,2 га.+ 49874,4 га.+23335,2 га.=138520,8 га.</w:t>
      </w:r>
    </w:p>
    <w:bookmarkEnd w:id="269"/>
    <w:bookmarkStart w:name="z331" w:id="270"/>
    <w:p>
      <w:pPr>
        <w:spacing w:after="0"/>
        <w:ind w:left="0"/>
        <w:jc w:val="both"/>
      </w:pPr>
      <w:r>
        <w:rPr>
          <w:rFonts w:ascii="Times New Roman"/>
          <w:b w:val="false"/>
          <w:i w:val="false"/>
          <w:color w:val="000000"/>
          <w:sz w:val="28"/>
        </w:rPr>
        <w:t>
      2025 жылдың 1 маусымына Нарын ауылдық округіндегі ЖШС, шаруа және фермер қожалықтарындағы мал басы: ірі қара мал 911 бас, ұсақ мал 4430 бас, жылқы 752 бас, түйе 204 басты құрайды.</w:t>
      </w:r>
    </w:p>
    <w:bookmarkEnd w:id="270"/>
    <w:bookmarkStart w:name="z332" w:id="271"/>
    <w:p>
      <w:pPr>
        <w:spacing w:after="0"/>
        <w:ind w:left="0"/>
        <w:jc w:val="both"/>
      </w:pPr>
      <w:r>
        <w:rPr>
          <w:rFonts w:ascii="Times New Roman"/>
          <w:b w:val="false"/>
          <w:i w:val="false"/>
          <w:color w:val="000000"/>
          <w:sz w:val="28"/>
        </w:rPr>
        <w:t>
      ЖШС, шаруа және фермер қожалықтарының ауыл шаруашылығы жануарларын жаю үшін жайылымдарға қажеттілік 53730 га құрайды, осы шаруашылықтардың жер пайдалануында 13000 га жайылымдық алқаптар бар, қосымша 40730 га жайылым қажет.</w:t>
      </w:r>
    </w:p>
    <w:bookmarkEnd w:id="271"/>
    <w:bookmarkStart w:name="z333" w:id="272"/>
    <w:p>
      <w:pPr>
        <w:spacing w:after="0"/>
        <w:ind w:left="0"/>
        <w:jc w:val="both"/>
      </w:pPr>
      <w:r>
        <w:rPr>
          <w:rFonts w:ascii="Times New Roman"/>
          <w:b w:val="false"/>
          <w:i w:val="false"/>
          <w:color w:val="000000"/>
          <w:sz w:val="28"/>
        </w:rPr>
        <w:t>
      Есебі:</w:t>
      </w:r>
    </w:p>
    <w:bookmarkEnd w:id="272"/>
    <w:bookmarkStart w:name="z334" w:id="273"/>
    <w:p>
      <w:pPr>
        <w:spacing w:after="0"/>
        <w:ind w:left="0"/>
        <w:jc w:val="both"/>
      </w:pPr>
      <w:r>
        <w:rPr>
          <w:rFonts w:ascii="Times New Roman"/>
          <w:b w:val="false"/>
          <w:i w:val="false"/>
          <w:color w:val="000000"/>
          <w:sz w:val="28"/>
        </w:rPr>
        <w:t>
      МІҚ үшін – 911бас * 18 га./бас = 16398 га.</w:t>
      </w:r>
    </w:p>
    <w:bookmarkEnd w:id="273"/>
    <w:bookmarkStart w:name="z335" w:id="274"/>
    <w:p>
      <w:pPr>
        <w:spacing w:after="0"/>
        <w:ind w:left="0"/>
        <w:jc w:val="both"/>
      </w:pPr>
      <w:r>
        <w:rPr>
          <w:rFonts w:ascii="Times New Roman"/>
          <w:b w:val="false"/>
          <w:i w:val="false"/>
          <w:color w:val="000000"/>
          <w:sz w:val="28"/>
        </w:rPr>
        <w:t>
      Ұсақ мал үшін – 4430 бас *3,6 га./бас= 15948 га.</w:t>
      </w:r>
    </w:p>
    <w:bookmarkEnd w:id="274"/>
    <w:bookmarkStart w:name="z336" w:id="275"/>
    <w:p>
      <w:pPr>
        <w:spacing w:after="0"/>
        <w:ind w:left="0"/>
        <w:jc w:val="both"/>
      </w:pPr>
      <w:r>
        <w:rPr>
          <w:rFonts w:ascii="Times New Roman"/>
          <w:b w:val="false"/>
          <w:i w:val="false"/>
          <w:color w:val="000000"/>
          <w:sz w:val="28"/>
        </w:rPr>
        <w:t>
      Жылқы үшін – 752бас * 21,6 га./бас = 16243,2 га.</w:t>
      </w:r>
    </w:p>
    <w:bookmarkEnd w:id="275"/>
    <w:bookmarkStart w:name="z337" w:id="276"/>
    <w:p>
      <w:pPr>
        <w:spacing w:after="0"/>
        <w:ind w:left="0"/>
        <w:jc w:val="both"/>
      </w:pPr>
      <w:r>
        <w:rPr>
          <w:rFonts w:ascii="Times New Roman"/>
          <w:b w:val="false"/>
          <w:i w:val="false"/>
          <w:color w:val="000000"/>
          <w:sz w:val="28"/>
        </w:rPr>
        <w:t>
      Түйе үшін – 204бас * 25,2 га./бас = 5140,8 га.</w:t>
      </w:r>
    </w:p>
    <w:bookmarkEnd w:id="276"/>
    <w:bookmarkStart w:name="z338" w:id="277"/>
    <w:p>
      <w:pPr>
        <w:spacing w:after="0"/>
        <w:ind w:left="0"/>
        <w:jc w:val="both"/>
      </w:pPr>
      <w:r>
        <w:rPr>
          <w:rFonts w:ascii="Times New Roman"/>
          <w:b w:val="false"/>
          <w:i w:val="false"/>
          <w:color w:val="000000"/>
          <w:sz w:val="28"/>
        </w:rPr>
        <w:t>
      16398 га.+ 15948 га.+ 16243,2 га.+ 5140,8 га.= 53730 га.</w:t>
      </w:r>
    </w:p>
    <w:bookmarkEnd w:id="277"/>
    <w:bookmarkStart w:name="z339" w:id="278"/>
    <w:p>
      <w:pPr>
        <w:spacing w:after="0"/>
        <w:ind w:left="0"/>
        <w:jc w:val="both"/>
      </w:pPr>
      <w:r>
        <w:rPr>
          <w:rFonts w:ascii="Times New Roman"/>
          <w:b w:val="false"/>
          <w:i w:val="false"/>
          <w:color w:val="000000"/>
          <w:sz w:val="28"/>
        </w:rPr>
        <w:t>
      53730-13000=40730 га.</w:t>
      </w:r>
    </w:p>
    <w:bookmarkEnd w:id="278"/>
    <w:bookmarkStart w:name="z340" w:id="279"/>
    <w:p>
      <w:pPr>
        <w:spacing w:after="0"/>
        <w:ind w:left="0"/>
        <w:jc w:val="both"/>
      </w:pPr>
      <w:r>
        <w:rPr>
          <w:rFonts w:ascii="Times New Roman"/>
          <w:b w:val="false"/>
          <w:i w:val="false"/>
          <w:color w:val="000000"/>
          <w:sz w:val="28"/>
        </w:rPr>
        <w:t>
      Исатай ауданының жер балансының мәліметтеріне сәйкес, Нарын ауылдық округі аумағындағы барлық ЖШС, шаруа және фермер қожалықтарының жер пайдалануындағы жайылым алаңы 13000 га құрайды.</w:t>
      </w:r>
    </w:p>
    <w:bookmarkEnd w:id="279"/>
    <w:bookmarkStart w:name="z341" w:id="280"/>
    <w:p>
      <w:pPr>
        <w:spacing w:after="0"/>
        <w:ind w:left="0"/>
        <w:jc w:val="both"/>
      </w:pPr>
      <w:r>
        <w:rPr>
          <w:rFonts w:ascii="Times New Roman"/>
          <w:b w:val="false"/>
          <w:i w:val="false"/>
          <w:color w:val="000000"/>
          <w:sz w:val="28"/>
        </w:rPr>
        <w:t>
      Нарын ауылдық округінің аумағында 1 (бір) мал қорымы бар.</w:t>
      </w:r>
    </w:p>
    <w:bookmarkEnd w:id="280"/>
    <w:bookmarkStart w:name="z342" w:id="281"/>
    <w:p>
      <w:pPr>
        <w:spacing w:after="0"/>
        <w:ind w:left="0"/>
        <w:jc w:val="both"/>
      </w:pPr>
      <w:r>
        <w:rPr>
          <w:rFonts w:ascii="Times New Roman"/>
          <w:b w:val="false"/>
          <w:i w:val="false"/>
          <w:color w:val="000000"/>
          <w:sz w:val="28"/>
        </w:rPr>
        <w:t>
      Нарын ауылдық округінің аумағында аридтік жайылымдар бар.</w:t>
      </w:r>
    </w:p>
    <w:bookmarkEnd w:id="281"/>
    <w:bookmarkStart w:name="z343" w:id="282"/>
    <w:p>
      <w:pPr>
        <w:spacing w:after="0"/>
        <w:ind w:left="0"/>
        <w:jc w:val="both"/>
      </w:pPr>
      <w:r>
        <w:rPr>
          <w:rFonts w:ascii="Times New Roman"/>
          <w:b w:val="false"/>
          <w:i w:val="false"/>
          <w:color w:val="000000"/>
          <w:sz w:val="28"/>
        </w:rPr>
        <w:t>
      Нарын ауылдық округінде мал айдауға арналған сервитуттар орнатылмаған.</w:t>
      </w:r>
    </w:p>
    <w:bookmarkEnd w:id="282"/>
    <w:bookmarkStart w:name="z344" w:id="283"/>
    <w:p>
      <w:pPr>
        <w:spacing w:after="0"/>
        <w:ind w:left="0"/>
        <w:jc w:val="both"/>
      </w:pPr>
      <w:r>
        <w:rPr>
          <w:rFonts w:ascii="Times New Roman"/>
          <w:b w:val="false"/>
          <w:i w:val="false"/>
          <w:color w:val="000000"/>
          <w:sz w:val="28"/>
        </w:rPr>
        <w:t>
      Жоғарыда баяндалғанның негізінде, "Жайылымдар туралы" Қазақстан Республикасы Заңының 15-бабы 3-тармағына сәйкес, ауыл шегінде жайылымдармен қамтамасыз етілмеген жергілікті халықтың жеке ауласындағы және Зинеден ауылдық округінің шаруа және фермер қожалықтарының ауыл шаруашылығы жануарлары осы жоспарға 5-қосымшаға сәйкес шалғайдағы жайылымдарға ауыстырылады.</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Нарын ауылдық округі</w:t>
            </w:r>
            <w:r>
              <w:br/>
            </w:r>
            <w:r>
              <w:rPr>
                <w:rFonts w:ascii="Times New Roman"/>
                <w:b w:val="false"/>
                <w:i w:val="false"/>
                <w:color w:val="000000"/>
                <w:sz w:val="20"/>
              </w:rPr>
              <w:t>бойынша 2025-2030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1-қосымша</w:t>
            </w:r>
          </w:p>
        </w:tc>
      </w:tr>
    </w:tbl>
    <w:bookmarkStart w:name="z346" w:id="284"/>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Нарын ауылдық округі аумағында жайылымдардың орналасу схемасы (картасы)</w:t>
      </w:r>
    </w:p>
    <w:bookmarkEnd w:id="284"/>
    <w:bookmarkStart w:name="z347" w:id="285"/>
    <w:p>
      <w:pPr>
        <w:spacing w:after="0"/>
        <w:ind w:left="0"/>
        <w:jc w:val="both"/>
      </w:pPr>
      <w:r>
        <w:rPr>
          <w:rFonts w:ascii="Times New Roman"/>
          <w:b w:val="false"/>
          <w:i w:val="false"/>
          <w:color w:val="000000"/>
          <w:sz w:val="28"/>
        </w:rPr>
        <w:t xml:space="preserve">
      </w:t>
      </w:r>
    </w:p>
    <w:bookmarkEnd w:id="285"/>
    <w:p>
      <w:pPr>
        <w:spacing w:after="0"/>
        <w:ind w:left="0"/>
        <w:jc w:val="both"/>
      </w:pPr>
      <w:r>
        <w:drawing>
          <wp:inline distT="0" distB="0" distL="0" distR="0">
            <wp:extent cx="78105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810500" cy="800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8" w:id="286"/>
    <w:p>
      <w:pPr>
        <w:spacing w:after="0"/>
        <w:ind w:left="0"/>
        <w:jc w:val="left"/>
      </w:pPr>
      <w:r>
        <w:rPr>
          <w:rFonts w:ascii="Times New Roman"/>
          <w:b/>
          <w:i w:val="false"/>
          <w:color w:val="000000"/>
        </w:rPr>
        <w:t xml:space="preserve"> Нарын ауылдық округінің жеке және заңды тұлғаларының ауыл шаруашылығы жануарларының мал басын орналастыру үшін жайылымдарды қайта бөлу туралы мәліметтер</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болуы,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 (-)/артығы(+),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 қанағаттандыру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 ауласындағы ауыл шаруашылығы жануарларының мал 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87"/>
          <w:p>
            <w:pPr>
              <w:spacing w:after="20"/>
              <w:ind w:left="20"/>
              <w:jc w:val="both"/>
            </w:pPr>
            <w:r>
              <w:rPr>
                <w:rFonts w:ascii="Times New Roman"/>
                <w:b w:val="false"/>
                <w:i w:val="false"/>
                <w:color w:val="000000"/>
                <w:sz w:val="20"/>
              </w:rPr>
              <w:t>
МІҚ–2988 бас</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Ұсақ мал – 5652бас</w:t>
            </w:r>
          </w:p>
          <w:p>
            <w:pPr>
              <w:spacing w:after="20"/>
              <w:ind w:left="20"/>
              <w:jc w:val="both"/>
            </w:pPr>
            <w:r>
              <w:rPr>
                <w:rFonts w:ascii="Times New Roman"/>
                <w:b w:val="false"/>
                <w:i w:val="false"/>
                <w:color w:val="000000"/>
                <w:sz w:val="20"/>
              </w:rPr>
              <w:t>
</w:t>
            </w:r>
            <w:r>
              <w:rPr>
                <w:rFonts w:ascii="Times New Roman"/>
                <w:b w:val="false"/>
                <w:i w:val="false"/>
                <w:color w:val="000000"/>
                <w:sz w:val="20"/>
              </w:rPr>
              <w:t>Жылқы –2128 бас</w:t>
            </w:r>
          </w:p>
          <w:p>
            <w:pPr>
              <w:spacing w:after="20"/>
              <w:ind w:left="20"/>
              <w:jc w:val="both"/>
            </w:pPr>
            <w:r>
              <w:rPr>
                <w:rFonts w:ascii="Times New Roman"/>
                <w:b w:val="false"/>
                <w:i w:val="false"/>
                <w:color w:val="000000"/>
                <w:sz w:val="20"/>
              </w:rPr>
              <w:t>
Түйе–1563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138520,8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- 138520,8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жайылымдарға ауыстыру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және фермер қожалықтарының ауыл шаруашылығы жануарларының мал 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88"/>
          <w:p>
            <w:pPr>
              <w:spacing w:after="20"/>
              <w:ind w:left="20"/>
              <w:jc w:val="both"/>
            </w:pPr>
            <w:r>
              <w:rPr>
                <w:rFonts w:ascii="Times New Roman"/>
                <w:b w:val="false"/>
                <w:i w:val="false"/>
                <w:color w:val="000000"/>
                <w:sz w:val="20"/>
              </w:rPr>
              <w:t>
МІҚ – 3845</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Ұсақ мал–6885бас</w:t>
            </w:r>
          </w:p>
          <w:p>
            <w:pPr>
              <w:spacing w:after="20"/>
              <w:ind w:left="20"/>
              <w:jc w:val="both"/>
            </w:pPr>
            <w:r>
              <w:rPr>
                <w:rFonts w:ascii="Times New Roman"/>
                <w:b w:val="false"/>
                <w:i w:val="false"/>
                <w:color w:val="000000"/>
                <w:sz w:val="20"/>
              </w:rPr>
              <w:t>
</w:t>
            </w:r>
            <w:r>
              <w:rPr>
                <w:rFonts w:ascii="Times New Roman"/>
                <w:b w:val="false"/>
                <w:i w:val="false"/>
                <w:color w:val="000000"/>
                <w:sz w:val="20"/>
              </w:rPr>
              <w:t>Жылқы – 3516бас</w:t>
            </w:r>
          </w:p>
          <w:p>
            <w:pPr>
              <w:spacing w:after="20"/>
              <w:ind w:left="20"/>
              <w:jc w:val="both"/>
            </w:pPr>
            <w:r>
              <w:rPr>
                <w:rFonts w:ascii="Times New Roman"/>
                <w:b w:val="false"/>
                <w:i w:val="false"/>
                <w:color w:val="000000"/>
                <w:sz w:val="20"/>
              </w:rPr>
              <w:t>
Түйе – 1163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- 40730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жайылымдарға ауыстыру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Нарын ауылдық округі</w:t>
            </w:r>
            <w:r>
              <w:br/>
            </w:r>
            <w:r>
              <w:rPr>
                <w:rFonts w:ascii="Times New Roman"/>
                <w:b w:val="false"/>
                <w:i w:val="false"/>
                <w:color w:val="000000"/>
                <w:sz w:val="20"/>
              </w:rPr>
              <w:t>бойынша 2025-2030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2-қосымша</w:t>
            </w:r>
          </w:p>
        </w:tc>
      </w:tr>
    </w:tbl>
    <w:bookmarkStart w:name="z357" w:id="289"/>
    <w:p>
      <w:pPr>
        <w:spacing w:after="0"/>
        <w:ind w:left="0"/>
        <w:jc w:val="left"/>
      </w:pPr>
      <w:r>
        <w:rPr>
          <w:rFonts w:ascii="Times New Roman"/>
          <w:b/>
          <w:i w:val="false"/>
          <w:color w:val="000000"/>
        </w:rPr>
        <w:t xml:space="preserve"> Жайылым айналымдарының қолайлы схемалары</w:t>
      </w:r>
    </w:p>
    <w:bookmarkEnd w:id="289"/>
    <w:bookmarkStart w:name="z358" w:id="290"/>
    <w:p>
      <w:pPr>
        <w:spacing w:after="0"/>
        <w:ind w:left="0"/>
        <w:jc w:val="both"/>
      </w:pPr>
      <w:r>
        <w:rPr>
          <w:rFonts w:ascii="Times New Roman"/>
          <w:b w:val="false"/>
          <w:i w:val="false"/>
          <w:color w:val="000000"/>
          <w:sz w:val="28"/>
        </w:rPr>
        <w:t>
      Нарын ауылдық округі үшін қолайлы жайылым айналымдарының схемасы</w:t>
      </w:r>
    </w:p>
    <w:bookmarkEnd w:id="290"/>
    <w:bookmarkStart w:name="z359" w:id="291"/>
    <w:p>
      <w:pPr>
        <w:spacing w:after="0"/>
        <w:ind w:left="0"/>
        <w:jc w:val="both"/>
      </w:pPr>
      <w:r>
        <w:rPr>
          <w:rFonts w:ascii="Times New Roman"/>
          <w:b w:val="false"/>
          <w:i w:val="false"/>
          <w:color w:val="000000"/>
          <w:sz w:val="28"/>
        </w:rPr>
        <w:t xml:space="preserve">
      </w:t>
      </w:r>
    </w:p>
    <w:bookmarkEnd w:id="291"/>
    <w:p>
      <w:pPr>
        <w:spacing w:after="0"/>
        <w:ind w:left="0"/>
        <w:jc w:val="both"/>
      </w:pPr>
      <w:r>
        <w:drawing>
          <wp:inline distT="0" distB="0" distL="0" distR="0">
            <wp:extent cx="7810500" cy="869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810500" cy="869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Нарын ауылдық округі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2025-2030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3-қосымша</w:t>
            </w:r>
          </w:p>
        </w:tc>
      </w:tr>
    </w:tbl>
    <w:bookmarkStart w:name="z365" w:id="292"/>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w:t>
      </w:r>
    </w:p>
    <w:bookmarkEnd w:id="292"/>
    <w:bookmarkStart w:name="z366" w:id="293"/>
    <w:p>
      <w:pPr>
        <w:spacing w:after="0"/>
        <w:ind w:left="0"/>
        <w:jc w:val="both"/>
      </w:pPr>
      <w:r>
        <w:rPr>
          <w:rFonts w:ascii="Times New Roman"/>
          <w:b w:val="false"/>
          <w:i w:val="false"/>
          <w:color w:val="000000"/>
          <w:sz w:val="28"/>
        </w:rPr>
        <w:t xml:space="preserve">
      </w:t>
      </w:r>
    </w:p>
    <w:bookmarkEnd w:id="293"/>
    <w:p>
      <w:pPr>
        <w:spacing w:after="0"/>
        <w:ind w:left="0"/>
        <w:jc w:val="both"/>
      </w:pPr>
      <w:r>
        <w:drawing>
          <wp:inline distT="0" distB="0" distL="0" distR="0">
            <wp:extent cx="7810500" cy="798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810500" cy="798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Нарын ауылдық округі</w:t>
            </w:r>
            <w:r>
              <w:br/>
            </w:r>
            <w:r>
              <w:rPr>
                <w:rFonts w:ascii="Times New Roman"/>
                <w:b w:val="false"/>
                <w:i w:val="false"/>
                <w:color w:val="000000"/>
                <w:sz w:val="20"/>
              </w:rPr>
              <w:t>бойынша 2025-2030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4-қосымша</w:t>
            </w:r>
          </w:p>
        </w:tc>
      </w:tr>
    </w:tbl>
    <w:bookmarkStart w:name="z368" w:id="294"/>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апандарға, копандарға, суару немесе суландыру каналдарына, құбырлы немесе шахталы құдықтарға) қол жеткізу схемасы</w:t>
      </w:r>
    </w:p>
    <w:bookmarkEnd w:id="294"/>
    <w:bookmarkStart w:name="z369" w:id="295"/>
    <w:p>
      <w:pPr>
        <w:spacing w:after="0"/>
        <w:ind w:left="0"/>
        <w:jc w:val="both"/>
      </w:pPr>
      <w:r>
        <w:rPr>
          <w:rFonts w:ascii="Times New Roman"/>
          <w:b w:val="false"/>
          <w:i w:val="false"/>
          <w:color w:val="000000"/>
          <w:sz w:val="28"/>
        </w:rPr>
        <w:t xml:space="preserve">
      </w:t>
      </w:r>
    </w:p>
    <w:bookmarkEnd w:id="295"/>
    <w:p>
      <w:pPr>
        <w:spacing w:after="0"/>
        <w:ind w:left="0"/>
        <w:jc w:val="both"/>
      </w:pPr>
      <w:r>
        <w:drawing>
          <wp:inline distT="0" distB="0" distL="0" distR="0">
            <wp:extent cx="7810500" cy="844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810500" cy="844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Нарын ауылдық округі</w:t>
            </w:r>
            <w:r>
              <w:br/>
            </w:r>
            <w:r>
              <w:rPr>
                <w:rFonts w:ascii="Times New Roman"/>
                <w:b w:val="false"/>
                <w:i w:val="false"/>
                <w:color w:val="000000"/>
                <w:sz w:val="20"/>
              </w:rPr>
              <w:t>бойынша 2025-2030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5-қосымша</w:t>
            </w:r>
          </w:p>
        </w:tc>
      </w:tr>
    </w:tbl>
    <w:bookmarkStart w:name="z371" w:id="296"/>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296"/>
    <w:bookmarkStart w:name="z372" w:id="297"/>
    <w:p>
      <w:pPr>
        <w:spacing w:after="0"/>
        <w:ind w:left="0"/>
        <w:jc w:val="both"/>
      </w:pPr>
      <w:r>
        <w:rPr>
          <w:rFonts w:ascii="Times New Roman"/>
          <w:b w:val="false"/>
          <w:i w:val="false"/>
          <w:color w:val="000000"/>
          <w:sz w:val="28"/>
        </w:rPr>
        <w:t xml:space="preserve">
      </w:t>
      </w:r>
    </w:p>
    <w:bookmarkEnd w:id="297"/>
    <w:p>
      <w:pPr>
        <w:spacing w:after="0"/>
        <w:ind w:left="0"/>
        <w:jc w:val="both"/>
      </w:pPr>
      <w:r>
        <w:drawing>
          <wp:inline distT="0" distB="0" distL="0" distR="0">
            <wp:extent cx="78105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7810500" cy="760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Нарын ауылдық округі</w:t>
            </w:r>
            <w:r>
              <w:br/>
            </w:r>
            <w:r>
              <w:rPr>
                <w:rFonts w:ascii="Times New Roman"/>
                <w:b w:val="false"/>
                <w:i w:val="false"/>
                <w:color w:val="000000"/>
                <w:sz w:val="20"/>
              </w:rPr>
              <w:t>бойынша 2025-2030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6-қосымша</w:t>
            </w:r>
          </w:p>
        </w:tc>
      </w:tr>
    </w:tbl>
    <w:bookmarkStart w:name="z374" w:id="298"/>
    <w:p>
      <w:pPr>
        <w:spacing w:after="0"/>
        <w:ind w:left="0"/>
        <w:jc w:val="left"/>
      </w:pPr>
      <w:r>
        <w:rPr>
          <w:rFonts w:ascii="Times New Roman"/>
          <w:b/>
          <w:i w:val="false"/>
          <w:color w:val="000000"/>
        </w:rPr>
        <w:t xml:space="preserve"> Нарын ауылдық округі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298"/>
    <w:bookmarkStart w:name="z375" w:id="299"/>
    <w:p>
      <w:pPr>
        <w:spacing w:after="0"/>
        <w:ind w:left="0"/>
        <w:jc w:val="both"/>
      </w:pPr>
      <w:r>
        <w:rPr>
          <w:rFonts w:ascii="Times New Roman"/>
          <w:b w:val="false"/>
          <w:i w:val="false"/>
          <w:color w:val="000000"/>
          <w:sz w:val="28"/>
        </w:rPr>
        <w:t xml:space="preserve">
      </w:t>
      </w:r>
    </w:p>
    <w:bookmarkEnd w:id="299"/>
    <w:p>
      <w:pPr>
        <w:spacing w:after="0"/>
        <w:ind w:left="0"/>
        <w:jc w:val="both"/>
      </w:pPr>
      <w:r>
        <w:drawing>
          <wp:inline distT="0" distB="0" distL="0" distR="0">
            <wp:extent cx="7810500" cy="854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810500" cy="854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Нарын ауылдық округі</w:t>
            </w:r>
            <w:r>
              <w:br/>
            </w:r>
            <w:r>
              <w:rPr>
                <w:rFonts w:ascii="Times New Roman"/>
                <w:b w:val="false"/>
                <w:i w:val="false"/>
                <w:color w:val="000000"/>
                <w:sz w:val="20"/>
              </w:rPr>
              <w:t>бойынша 2025-2030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7-қосымша</w:t>
            </w:r>
          </w:p>
        </w:tc>
      </w:tr>
    </w:tbl>
    <w:bookmarkStart w:name="z377" w:id="300"/>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300"/>
    <w:bookmarkStart w:name="z378" w:id="301"/>
    <w:p>
      <w:pPr>
        <w:spacing w:after="0"/>
        <w:ind w:left="0"/>
        <w:jc w:val="both"/>
      </w:pPr>
      <w:r>
        <w:rPr>
          <w:rFonts w:ascii="Times New Roman"/>
          <w:b w:val="false"/>
          <w:i w:val="false"/>
          <w:color w:val="000000"/>
          <w:sz w:val="28"/>
        </w:rPr>
        <w:t xml:space="preserve">
      </w:t>
      </w:r>
    </w:p>
    <w:bookmarkEnd w:id="301"/>
    <w:p>
      <w:pPr>
        <w:spacing w:after="0"/>
        <w:ind w:left="0"/>
        <w:jc w:val="both"/>
      </w:pPr>
      <w:r>
        <w:drawing>
          <wp:inline distT="0" distB="0" distL="0" distR="0">
            <wp:extent cx="7810500" cy="831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810500" cy="831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24 қыркүйектегі № 195-VIII</w:t>
            </w:r>
            <w:r>
              <w:br/>
            </w:r>
            <w:r>
              <w:rPr>
                <w:rFonts w:ascii="Times New Roman"/>
                <w:b w:val="false"/>
                <w:i w:val="false"/>
                <w:color w:val="000000"/>
                <w:sz w:val="20"/>
              </w:rPr>
              <w:t>шешіміне 6 қосымша</w:t>
            </w:r>
          </w:p>
        </w:tc>
      </w:tr>
    </w:tbl>
    <w:bookmarkStart w:name="z380" w:id="302"/>
    <w:p>
      <w:pPr>
        <w:spacing w:after="0"/>
        <w:ind w:left="0"/>
        <w:jc w:val="left"/>
      </w:pPr>
      <w:r>
        <w:rPr>
          <w:rFonts w:ascii="Times New Roman"/>
          <w:b/>
          <w:i w:val="false"/>
          <w:color w:val="000000"/>
        </w:rPr>
        <w:t xml:space="preserve"> Зинеден ауылдық округі бойынша 2025-2030 жылдарға арналған Жайылымдарды басқару және пайдалану жөніндегі жоспар</w:t>
      </w:r>
    </w:p>
    <w:bookmarkEnd w:id="302"/>
    <w:bookmarkStart w:name="z381" w:id="303"/>
    <w:p>
      <w:pPr>
        <w:spacing w:after="0"/>
        <w:ind w:left="0"/>
        <w:jc w:val="both"/>
      </w:pPr>
      <w:r>
        <w:rPr>
          <w:rFonts w:ascii="Times New Roman"/>
          <w:b w:val="false"/>
          <w:i w:val="false"/>
          <w:color w:val="000000"/>
          <w:sz w:val="28"/>
        </w:rPr>
        <w:t>
      Осы Зинеден ауылдық округі бойынша 2025-2030 жылдарға арналған Жайылымдарды басқару және пайдалану жөніндегі жоспар (бұдан әрі –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 мемлекеттік тізімінде 111938 нөмірмен тіркелген), Қазақстан Республикасы Ауыл шаруашылығы министрінің 2015 жылғы 14 сәуірдегі "Жайылымдардың жалпы алаңына түсетін жүктеменің шекті рұқсат етілетін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 мемлекеттік тізімінде 89660 нөмірмен тіркелген) сәйкес жасақталған.</w:t>
      </w:r>
    </w:p>
    <w:bookmarkEnd w:id="303"/>
    <w:bookmarkStart w:name="z382" w:id="304"/>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304"/>
    <w:bookmarkStart w:name="z383" w:id="305"/>
    <w:p>
      <w:pPr>
        <w:spacing w:after="0"/>
        <w:ind w:left="0"/>
        <w:jc w:val="both"/>
      </w:pPr>
      <w:r>
        <w:rPr>
          <w:rFonts w:ascii="Times New Roman"/>
          <w:b w:val="false"/>
          <w:i w:val="false"/>
          <w:color w:val="000000"/>
          <w:sz w:val="28"/>
        </w:rPr>
        <w:t>
      Жоспар:</w:t>
      </w:r>
    </w:p>
    <w:bookmarkEnd w:id="305"/>
    <w:bookmarkStart w:name="z384" w:id="306"/>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схемасын (картасын);</w:t>
      </w:r>
    </w:p>
    <w:bookmarkEnd w:id="306"/>
    <w:bookmarkStart w:name="z385" w:id="307"/>
    <w:p>
      <w:pPr>
        <w:spacing w:after="0"/>
        <w:ind w:left="0"/>
        <w:jc w:val="both"/>
      </w:pPr>
      <w:r>
        <w:rPr>
          <w:rFonts w:ascii="Times New Roman"/>
          <w:b w:val="false"/>
          <w:i w:val="false"/>
          <w:color w:val="000000"/>
          <w:sz w:val="28"/>
        </w:rPr>
        <w:t>
      2) жайылым айналымдарының қолайлы схемаларын;</w:t>
      </w:r>
    </w:p>
    <w:bookmarkEnd w:id="307"/>
    <w:bookmarkStart w:name="z386" w:id="308"/>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картаны;</w:t>
      </w:r>
    </w:p>
    <w:bookmarkEnd w:id="308"/>
    <w:bookmarkStart w:name="z387" w:id="309"/>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w:t>
      </w:r>
    </w:p>
    <w:bookmarkEnd w:id="309"/>
    <w:bookmarkStart w:name="z388" w:id="310"/>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w:t>
      </w:r>
    </w:p>
    <w:bookmarkEnd w:id="310"/>
    <w:bookmarkStart w:name="z389" w:id="311"/>
    <w:p>
      <w:pPr>
        <w:spacing w:after="0"/>
        <w:ind w:left="0"/>
        <w:jc w:val="both"/>
      </w:pPr>
      <w:r>
        <w:rPr>
          <w:rFonts w:ascii="Times New Roman"/>
          <w:b w:val="false"/>
          <w:i w:val="false"/>
          <w:color w:val="000000"/>
          <w:sz w:val="28"/>
        </w:rPr>
        <w:t>
      6) аудандық маңызы бар қала,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w:t>
      </w:r>
    </w:p>
    <w:bookmarkEnd w:id="311"/>
    <w:bookmarkStart w:name="z390" w:id="312"/>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графикті қамтиды.</w:t>
      </w:r>
    </w:p>
    <w:bookmarkEnd w:id="312"/>
    <w:bookmarkStart w:name="z391" w:id="313"/>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жергілікті өзін-өзі басқару органдарының, ауыл, ауылдық округ әкімдері және жайылым пайдаланушылардың қатысуымен қабылданды.</w:t>
      </w:r>
    </w:p>
    <w:bookmarkEnd w:id="313"/>
    <w:bookmarkStart w:name="z392" w:id="314"/>
    <w:p>
      <w:pPr>
        <w:spacing w:after="0"/>
        <w:ind w:left="0"/>
        <w:jc w:val="both"/>
      </w:pPr>
      <w:r>
        <w:rPr>
          <w:rFonts w:ascii="Times New Roman"/>
          <w:b w:val="false"/>
          <w:i w:val="false"/>
          <w:color w:val="000000"/>
          <w:sz w:val="28"/>
        </w:rPr>
        <w:t>
      Зинеден ауылдық округі аумағының жалпы ауданы 163596 га, оның ішінде елді мекен жерлері - 22334 га, босалқы жерлер - 141262 га.</w:t>
      </w:r>
    </w:p>
    <w:bookmarkEnd w:id="314"/>
    <w:bookmarkStart w:name="z393" w:id="315"/>
    <w:p>
      <w:pPr>
        <w:spacing w:after="0"/>
        <w:ind w:left="0"/>
        <w:jc w:val="both"/>
      </w:pPr>
      <w:r>
        <w:rPr>
          <w:rFonts w:ascii="Times New Roman"/>
          <w:b w:val="false"/>
          <w:i w:val="false"/>
          <w:color w:val="000000"/>
          <w:sz w:val="28"/>
        </w:rPr>
        <w:t>
      Әкімшілік-аумақтық бөлінісі бойынша Зинеден ауылдық округінде 2 ауылдық елді мекен бар.</w:t>
      </w:r>
    </w:p>
    <w:bookmarkEnd w:id="315"/>
    <w:bookmarkStart w:name="z394" w:id="316"/>
    <w:p>
      <w:pPr>
        <w:spacing w:after="0"/>
        <w:ind w:left="0"/>
        <w:jc w:val="both"/>
      </w:pPr>
      <w:r>
        <w:rPr>
          <w:rFonts w:ascii="Times New Roman"/>
          <w:b w:val="false"/>
          <w:i w:val="false"/>
          <w:color w:val="000000"/>
          <w:sz w:val="28"/>
        </w:rPr>
        <w:t>
      Зинеден ауылдық округі аумағының рельефі - жазық, Каспий жағалауында орналасқан, шөлейтті, жазық, топырақтың қабаты тұзды, сортаң, құрғақ, жері құмдақ және сортаң сұр топырақты болып келеді. Зинеден ауылдық округінің ауа райы күрт құбылмалы, қысы салқын, жазы ұзак та ыстық болып келеді. Өсімдіктердің өсіп-өнетін кезеңінде жауын-шашын аз түседі 70-115 мм, ал бүкіл жыл бойында 150-205 мм. Мұның өзі бұл округтің ылғалға аса тапшы келетінін көрсетеді.</w:t>
      </w:r>
    </w:p>
    <w:bookmarkEnd w:id="316"/>
    <w:bookmarkStart w:name="z395" w:id="317"/>
    <w:p>
      <w:pPr>
        <w:spacing w:after="0"/>
        <w:ind w:left="0"/>
        <w:jc w:val="both"/>
      </w:pPr>
      <w:r>
        <w:rPr>
          <w:rFonts w:ascii="Times New Roman"/>
          <w:b w:val="false"/>
          <w:i w:val="false"/>
          <w:color w:val="000000"/>
          <w:sz w:val="28"/>
        </w:rPr>
        <w:t>
      Топырақ негізінен лерховский, тар дөңгелек, суық, австриялық, тұран, ақ-жер, сантолина, жетісу, жартылай құрғақ, күзгі, ақшыл, ситник, ащы, дерлік ақ, салмақты, іле, күшті, гурган жусандары басым серопол жайылымдары болып табылады.</w:t>
      </w:r>
    </w:p>
    <w:bookmarkEnd w:id="317"/>
    <w:bookmarkStart w:name="z396" w:id="318"/>
    <w:p>
      <w:pPr>
        <w:spacing w:after="0"/>
        <w:ind w:left="0"/>
        <w:jc w:val="both"/>
      </w:pPr>
      <w:r>
        <w:rPr>
          <w:rFonts w:ascii="Times New Roman"/>
          <w:b w:val="false"/>
          <w:i w:val="false"/>
          <w:color w:val="000000"/>
          <w:sz w:val="28"/>
        </w:rPr>
        <w:t>
      2025 жылдың 1 маусымында Зинеден ауылдық округінде (жеке ауласында) 1470 бас ірі қара мал, 3787 бас ұсақ мал, 868 бас жылқы, 543 түйе бар.</w:t>
      </w:r>
    </w:p>
    <w:bookmarkEnd w:id="318"/>
    <w:bookmarkStart w:name="z397" w:id="319"/>
    <w:p>
      <w:pPr>
        <w:spacing w:after="0"/>
        <w:ind w:left="0"/>
        <w:jc w:val="both"/>
      </w:pPr>
      <w:r>
        <w:rPr>
          <w:rFonts w:ascii="Times New Roman"/>
          <w:b w:val="false"/>
          <w:i w:val="false"/>
          <w:color w:val="000000"/>
          <w:sz w:val="28"/>
        </w:rPr>
        <w:t>
      Мал басына түсетін жүктеме нормасын МІҚ - 18 га/бас, ұсақ мал- 3,6 га/бас, жылқы – 21,6 га/бас., түйе-25,2 га/бас деп алсақ, жергілікті халықтың жеке ауласындағы ауыл шаруашылығы жануарларын жаю үшін 72525,6 га. жайылым қажет.</w:t>
      </w:r>
    </w:p>
    <w:bookmarkEnd w:id="319"/>
    <w:bookmarkStart w:name="z398" w:id="320"/>
    <w:p>
      <w:pPr>
        <w:spacing w:after="0"/>
        <w:ind w:left="0"/>
        <w:jc w:val="both"/>
      </w:pPr>
      <w:r>
        <w:rPr>
          <w:rFonts w:ascii="Times New Roman"/>
          <w:b w:val="false"/>
          <w:i w:val="false"/>
          <w:color w:val="000000"/>
          <w:sz w:val="28"/>
        </w:rPr>
        <w:t>
      Есебі:</w:t>
      </w:r>
    </w:p>
    <w:bookmarkEnd w:id="320"/>
    <w:bookmarkStart w:name="z399" w:id="321"/>
    <w:p>
      <w:pPr>
        <w:spacing w:after="0"/>
        <w:ind w:left="0"/>
        <w:jc w:val="both"/>
      </w:pPr>
      <w:r>
        <w:rPr>
          <w:rFonts w:ascii="Times New Roman"/>
          <w:b w:val="false"/>
          <w:i w:val="false"/>
          <w:color w:val="000000"/>
          <w:sz w:val="28"/>
        </w:rPr>
        <w:t>
      МІҚ үшін – 1470бас*18га./бас=26460 га.</w:t>
      </w:r>
    </w:p>
    <w:bookmarkEnd w:id="321"/>
    <w:bookmarkStart w:name="z400" w:id="322"/>
    <w:p>
      <w:pPr>
        <w:spacing w:after="0"/>
        <w:ind w:left="0"/>
        <w:jc w:val="both"/>
      </w:pPr>
      <w:r>
        <w:rPr>
          <w:rFonts w:ascii="Times New Roman"/>
          <w:b w:val="false"/>
          <w:i w:val="false"/>
          <w:color w:val="000000"/>
          <w:sz w:val="28"/>
        </w:rPr>
        <w:t>
      Ұсақ мал үшін – 3787бас*3,6га./бас= 13633,2 га.</w:t>
      </w:r>
    </w:p>
    <w:bookmarkEnd w:id="322"/>
    <w:bookmarkStart w:name="z401" w:id="323"/>
    <w:p>
      <w:pPr>
        <w:spacing w:after="0"/>
        <w:ind w:left="0"/>
        <w:jc w:val="both"/>
      </w:pPr>
      <w:r>
        <w:rPr>
          <w:rFonts w:ascii="Times New Roman"/>
          <w:b w:val="false"/>
          <w:i w:val="false"/>
          <w:color w:val="000000"/>
          <w:sz w:val="28"/>
        </w:rPr>
        <w:t>
      Жылқы үшін – 868бас*21,6га./бас=18748,8 га.</w:t>
      </w:r>
    </w:p>
    <w:bookmarkEnd w:id="323"/>
    <w:bookmarkStart w:name="z402" w:id="324"/>
    <w:p>
      <w:pPr>
        <w:spacing w:after="0"/>
        <w:ind w:left="0"/>
        <w:jc w:val="both"/>
      </w:pPr>
      <w:r>
        <w:rPr>
          <w:rFonts w:ascii="Times New Roman"/>
          <w:b w:val="false"/>
          <w:i w:val="false"/>
          <w:color w:val="000000"/>
          <w:sz w:val="28"/>
        </w:rPr>
        <w:t>
      Түйе үшін – 543бас*25,2 га./бас=13683,6 га.</w:t>
      </w:r>
    </w:p>
    <w:bookmarkEnd w:id="324"/>
    <w:bookmarkStart w:name="z403" w:id="325"/>
    <w:p>
      <w:pPr>
        <w:spacing w:after="0"/>
        <w:ind w:left="0"/>
        <w:jc w:val="both"/>
      </w:pPr>
      <w:r>
        <w:rPr>
          <w:rFonts w:ascii="Times New Roman"/>
          <w:b w:val="false"/>
          <w:i w:val="false"/>
          <w:color w:val="000000"/>
          <w:sz w:val="28"/>
        </w:rPr>
        <w:t>
      26460 га.+13633,2 га.+18748,8 га.+13683,6 га.=72525,6 га.</w:t>
      </w:r>
    </w:p>
    <w:bookmarkEnd w:id="325"/>
    <w:bookmarkStart w:name="z404" w:id="326"/>
    <w:p>
      <w:pPr>
        <w:spacing w:after="0"/>
        <w:ind w:left="0"/>
        <w:jc w:val="both"/>
      </w:pPr>
      <w:r>
        <w:rPr>
          <w:rFonts w:ascii="Times New Roman"/>
          <w:b w:val="false"/>
          <w:i w:val="false"/>
          <w:color w:val="000000"/>
          <w:sz w:val="28"/>
        </w:rPr>
        <w:t>
      Зинеден, Амангелді елді мекендері аумағы шегіндегі жайылымдар алаңы – 0 гектар.</w:t>
      </w:r>
    </w:p>
    <w:bookmarkEnd w:id="326"/>
    <w:bookmarkStart w:name="z405" w:id="327"/>
    <w:p>
      <w:pPr>
        <w:spacing w:after="0"/>
        <w:ind w:left="0"/>
        <w:jc w:val="both"/>
      </w:pPr>
      <w:r>
        <w:rPr>
          <w:rFonts w:ascii="Times New Roman"/>
          <w:b w:val="false"/>
          <w:i w:val="false"/>
          <w:color w:val="000000"/>
          <w:sz w:val="28"/>
        </w:rPr>
        <w:t>
      2025 жылдың 1 маусымында Зинеден ауылдық округінің ЖШС, шаруа және фермерлік қожалықтарындағы мал басы: ірі қара мал 530 бас, ұсақ мал 2518 бас, жылқы 914 бас, түйе 142 басты құрайды.</w:t>
      </w:r>
    </w:p>
    <w:bookmarkEnd w:id="327"/>
    <w:bookmarkStart w:name="z406" w:id="328"/>
    <w:p>
      <w:pPr>
        <w:spacing w:after="0"/>
        <w:ind w:left="0"/>
        <w:jc w:val="both"/>
      </w:pPr>
      <w:r>
        <w:rPr>
          <w:rFonts w:ascii="Times New Roman"/>
          <w:b w:val="false"/>
          <w:i w:val="false"/>
          <w:color w:val="000000"/>
          <w:sz w:val="28"/>
        </w:rPr>
        <w:t>
      ЖШС, шаруа және фермер қожалықтарының ауыл шаруашылығы жануарларын жаю үшін жайылымдарға қажеттілік 51242 га құрайды, осы шаруашылықтардың жер пайдалануында 5820 га жайылымдық алқаптар бар, қосымша 36105,6 га. жайылым қажет.</w:t>
      </w:r>
    </w:p>
    <w:bookmarkEnd w:id="328"/>
    <w:bookmarkStart w:name="z407" w:id="329"/>
    <w:p>
      <w:pPr>
        <w:spacing w:after="0"/>
        <w:ind w:left="0"/>
        <w:jc w:val="both"/>
      </w:pPr>
      <w:r>
        <w:rPr>
          <w:rFonts w:ascii="Times New Roman"/>
          <w:b w:val="false"/>
          <w:i w:val="false"/>
          <w:color w:val="000000"/>
          <w:sz w:val="28"/>
        </w:rPr>
        <w:t>
      Есебі:</w:t>
      </w:r>
    </w:p>
    <w:bookmarkEnd w:id="329"/>
    <w:bookmarkStart w:name="z408" w:id="330"/>
    <w:p>
      <w:pPr>
        <w:spacing w:after="0"/>
        <w:ind w:left="0"/>
        <w:jc w:val="both"/>
      </w:pPr>
      <w:r>
        <w:rPr>
          <w:rFonts w:ascii="Times New Roman"/>
          <w:b w:val="false"/>
          <w:i w:val="false"/>
          <w:color w:val="000000"/>
          <w:sz w:val="28"/>
        </w:rPr>
        <w:t>
      МІҚ үшін –530 бас *18га./ба=9540 га.</w:t>
      </w:r>
    </w:p>
    <w:bookmarkEnd w:id="330"/>
    <w:bookmarkStart w:name="z409" w:id="331"/>
    <w:p>
      <w:pPr>
        <w:spacing w:after="0"/>
        <w:ind w:left="0"/>
        <w:jc w:val="both"/>
      </w:pPr>
      <w:r>
        <w:rPr>
          <w:rFonts w:ascii="Times New Roman"/>
          <w:b w:val="false"/>
          <w:i w:val="false"/>
          <w:color w:val="000000"/>
          <w:sz w:val="28"/>
        </w:rPr>
        <w:t>
      Ұсақ мал үшін – 2518бас *3,6га./бас= 9064,8 га.</w:t>
      </w:r>
    </w:p>
    <w:bookmarkEnd w:id="331"/>
    <w:bookmarkStart w:name="z410" w:id="332"/>
    <w:p>
      <w:pPr>
        <w:spacing w:after="0"/>
        <w:ind w:left="0"/>
        <w:jc w:val="both"/>
      </w:pPr>
      <w:r>
        <w:rPr>
          <w:rFonts w:ascii="Times New Roman"/>
          <w:b w:val="false"/>
          <w:i w:val="false"/>
          <w:color w:val="000000"/>
          <w:sz w:val="28"/>
        </w:rPr>
        <w:t>
      Жылқы үшін – 914бас *21,6га./бас=19742,4 га.</w:t>
      </w:r>
    </w:p>
    <w:bookmarkEnd w:id="332"/>
    <w:bookmarkStart w:name="z411" w:id="333"/>
    <w:p>
      <w:pPr>
        <w:spacing w:after="0"/>
        <w:ind w:left="0"/>
        <w:jc w:val="both"/>
      </w:pPr>
      <w:r>
        <w:rPr>
          <w:rFonts w:ascii="Times New Roman"/>
          <w:b w:val="false"/>
          <w:i w:val="false"/>
          <w:color w:val="000000"/>
          <w:sz w:val="28"/>
        </w:rPr>
        <w:t>
      Түйе үшін – 142бас *25,2 га./бас=3578,4 га.</w:t>
      </w:r>
    </w:p>
    <w:bookmarkEnd w:id="333"/>
    <w:bookmarkStart w:name="z412" w:id="334"/>
    <w:p>
      <w:pPr>
        <w:spacing w:after="0"/>
        <w:ind w:left="0"/>
        <w:jc w:val="both"/>
      </w:pPr>
      <w:r>
        <w:rPr>
          <w:rFonts w:ascii="Times New Roman"/>
          <w:b w:val="false"/>
          <w:i w:val="false"/>
          <w:color w:val="000000"/>
          <w:sz w:val="28"/>
        </w:rPr>
        <w:t>
      9540 га.+ 9064,8га.+ 19742,4 га.+ 3578,4 га.=41925,6 га.</w:t>
      </w:r>
    </w:p>
    <w:bookmarkEnd w:id="334"/>
    <w:bookmarkStart w:name="z413" w:id="335"/>
    <w:p>
      <w:pPr>
        <w:spacing w:after="0"/>
        <w:ind w:left="0"/>
        <w:jc w:val="both"/>
      </w:pPr>
      <w:r>
        <w:rPr>
          <w:rFonts w:ascii="Times New Roman"/>
          <w:b w:val="false"/>
          <w:i w:val="false"/>
          <w:color w:val="000000"/>
          <w:sz w:val="28"/>
        </w:rPr>
        <w:t>
      41925,6-5820=36105,6 га.</w:t>
      </w:r>
    </w:p>
    <w:bookmarkEnd w:id="335"/>
    <w:bookmarkStart w:name="z414" w:id="336"/>
    <w:p>
      <w:pPr>
        <w:spacing w:after="0"/>
        <w:ind w:left="0"/>
        <w:jc w:val="both"/>
      </w:pPr>
      <w:r>
        <w:rPr>
          <w:rFonts w:ascii="Times New Roman"/>
          <w:b w:val="false"/>
          <w:i w:val="false"/>
          <w:color w:val="000000"/>
          <w:sz w:val="28"/>
        </w:rPr>
        <w:t>
      Исатай ауданының жер балансының мәліметтеріне сәйкес Зинеден ауылдық округі аумағындағы барлық ЖШС, шаруа және фермер қожалықтарының жер пайдалануындағы жайылым алаңы 5820 га құрайды.</w:t>
      </w:r>
    </w:p>
    <w:bookmarkEnd w:id="336"/>
    <w:bookmarkStart w:name="z415" w:id="337"/>
    <w:p>
      <w:pPr>
        <w:spacing w:after="0"/>
        <w:ind w:left="0"/>
        <w:jc w:val="both"/>
      </w:pPr>
      <w:r>
        <w:rPr>
          <w:rFonts w:ascii="Times New Roman"/>
          <w:b w:val="false"/>
          <w:i w:val="false"/>
          <w:color w:val="000000"/>
          <w:sz w:val="28"/>
        </w:rPr>
        <w:t>
      Зинеден ауылдық округінің аумағында 1 (бір) мал қорымы бар.</w:t>
      </w:r>
    </w:p>
    <w:bookmarkEnd w:id="337"/>
    <w:bookmarkStart w:name="z416" w:id="338"/>
    <w:p>
      <w:pPr>
        <w:spacing w:after="0"/>
        <w:ind w:left="0"/>
        <w:jc w:val="both"/>
      </w:pPr>
      <w:r>
        <w:rPr>
          <w:rFonts w:ascii="Times New Roman"/>
          <w:b w:val="false"/>
          <w:i w:val="false"/>
          <w:color w:val="000000"/>
          <w:sz w:val="28"/>
        </w:rPr>
        <w:t>
      Зинеден ауылдық округінің аумағында аридтік жайылымдар бар.</w:t>
      </w:r>
    </w:p>
    <w:bookmarkEnd w:id="338"/>
    <w:bookmarkStart w:name="z417" w:id="339"/>
    <w:p>
      <w:pPr>
        <w:spacing w:after="0"/>
        <w:ind w:left="0"/>
        <w:jc w:val="both"/>
      </w:pPr>
      <w:r>
        <w:rPr>
          <w:rFonts w:ascii="Times New Roman"/>
          <w:b w:val="false"/>
          <w:i w:val="false"/>
          <w:color w:val="000000"/>
          <w:sz w:val="28"/>
        </w:rPr>
        <w:t>
      Зинеден ауылдық округінде мал айдауға арналған сервитуттар орнатылмаған.</w:t>
      </w:r>
    </w:p>
    <w:bookmarkEnd w:id="339"/>
    <w:bookmarkStart w:name="z418" w:id="340"/>
    <w:p>
      <w:pPr>
        <w:spacing w:after="0"/>
        <w:ind w:left="0"/>
        <w:jc w:val="both"/>
      </w:pPr>
      <w:r>
        <w:rPr>
          <w:rFonts w:ascii="Times New Roman"/>
          <w:b w:val="false"/>
          <w:i w:val="false"/>
          <w:color w:val="000000"/>
          <w:sz w:val="28"/>
        </w:rPr>
        <w:t>
      Жоғарыда баяндалғанның негізінде, "Жайылымдар туралы" Қазақстан Республикасы Заңының 15-бабы 3-тармағына сәйкес, ауыл шегінде жайылымдармен қамтамасыз етілмеген жергілікті халықтың жеке ауласындағы және Зинеден ауылдық округінің шаруа және фермер қожалықтарының ауыл шаруашылығы жануарлары осы жоспарға 5-қосымшаға сәйкес шалғайдағы жайылымдарға ауыстырылады.</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Зинеден ауылдық округі</w:t>
            </w:r>
            <w:r>
              <w:br/>
            </w:r>
            <w:r>
              <w:rPr>
                <w:rFonts w:ascii="Times New Roman"/>
                <w:b w:val="false"/>
                <w:i w:val="false"/>
                <w:color w:val="000000"/>
                <w:sz w:val="20"/>
              </w:rPr>
              <w:t>бойынша 2025-2030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1-қосымша</w:t>
            </w:r>
          </w:p>
        </w:tc>
      </w:tr>
    </w:tbl>
    <w:bookmarkStart w:name="z420" w:id="341"/>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Зинеден ауылдық округі аумағында жайылымдардың орналасу схемасы (картасы)</w:t>
      </w:r>
    </w:p>
    <w:bookmarkEnd w:id="341"/>
    <w:bookmarkStart w:name="z421" w:id="342"/>
    <w:p>
      <w:pPr>
        <w:spacing w:after="0"/>
        <w:ind w:left="0"/>
        <w:jc w:val="both"/>
      </w:pPr>
      <w:r>
        <w:rPr>
          <w:rFonts w:ascii="Times New Roman"/>
          <w:b w:val="false"/>
          <w:i w:val="false"/>
          <w:color w:val="000000"/>
          <w:sz w:val="28"/>
        </w:rPr>
        <w:t xml:space="preserve">
      </w:t>
      </w:r>
    </w:p>
    <w:bookmarkEnd w:id="342"/>
    <w:p>
      <w:pPr>
        <w:spacing w:after="0"/>
        <w:ind w:left="0"/>
        <w:jc w:val="both"/>
      </w:pPr>
      <w:r>
        <w:drawing>
          <wp:inline distT="0" distB="0" distL="0" distR="0">
            <wp:extent cx="7810500" cy="911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810500" cy="911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2" w:id="343"/>
    <w:p>
      <w:pPr>
        <w:spacing w:after="0"/>
        <w:ind w:left="0"/>
        <w:jc w:val="left"/>
      </w:pPr>
      <w:r>
        <w:rPr>
          <w:rFonts w:ascii="Times New Roman"/>
          <w:b/>
          <w:i w:val="false"/>
          <w:color w:val="000000"/>
        </w:rPr>
        <w:t xml:space="preserve"> Зинеден ауылдық округінің жеке және заңды тұлғаларының ауыл шаруашылығы жануарларының мал басын орналастыру үшін жайылымдарды қайта бөлу туралы мәліметтер</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болуы,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Жетіспеушілік(-)/артығы(+),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қанағаттандыру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 ауласындағы ауыл шаруашылығы жануарларының мал 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44"/>
          <w:p>
            <w:pPr>
              <w:spacing w:after="20"/>
              <w:ind w:left="20"/>
              <w:jc w:val="both"/>
            </w:pPr>
            <w:r>
              <w:rPr>
                <w:rFonts w:ascii="Times New Roman"/>
                <w:b w:val="false"/>
                <w:i w:val="false"/>
                <w:color w:val="000000"/>
                <w:sz w:val="20"/>
              </w:rPr>
              <w:t>
МІҚ– 1470бас</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Ұсақ мал – 3787бас</w:t>
            </w:r>
          </w:p>
          <w:p>
            <w:pPr>
              <w:spacing w:after="20"/>
              <w:ind w:left="20"/>
              <w:jc w:val="both"/>
            </w:pPr>
            <w:r>
              <w:rPr>
                <w:rFonts w:ascii="Times New Roman"/>
                <w:b w:val="false"/>
                <w:i w:val="false"/>
                <w:color w:val="000000"/>
                <w:sz w:val="20"/>
              </w:rPr>
              <w:t>
</w:t>
            </w:r>
            <w:r>
              <w:rPr>
                <w:rFonts w:ascii="Times New Roman"/>
                <w:b w:val="false"/>
                <w:i w:val="false"/>
                <w:color w:val="000000"/>
                <w:sz w:val="20"/>
              </w:rPr>
              <w:t>Жылқы -868бас</w:t>
            </w:r>
          </w:p>
          <w:p>
            <w:pPr>
              <w:spacing w:after="20"/>
              <w:ind w:left="20"/>
              <w:jc w:val="both"/>
            </w:pPr>
            <w:r>
              <w:rPr>
                <w:rFonts w:ascii="Times New Roman"/>
                <w:b w:val="false"/>
                <w:i w:val="false"/>
                <w:color w:val="000000"/>
                <w:sz w:val="20"/>
              </w:rPr>
              <w:t>
Түйе–543бас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жайылымдарға ауыстыру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және фермер қожалықтарының ауыл шаруашылығы жануарларының мал 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45"/>
          <w:p>
            <w:pPr>
              <w:spacing w:after="20"/>
              <w:ind w:left="20"/>
              <w:jc w:val="both"/>
            </w:pPr>
            <w:r>
              <w:rPr>
                <w:rFonts w:ascii="Times New Roman"/>
                <w:b w:val="false"/>
                <w:i w:val="false"/>
                <w:color w:val="000000"/>
                <w:sz w:val="20"/>
              </w:rPr>
              <w:t>
МІҚ – 530бас</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Ұсақ мал – 2518бас</w:t>
            </w:r>
          </w:p>
          <w:p>
            <w:pPr>
              <w:spacing w:after="20"/>
              <w:ind w:left="20"/>
              <w:jc w:val="both"/>
            </w:pPr>
            <w:r>
              <w:rPr>
                <w:rFonts w:ascii="Times New Roman"/>
                <w:b w:val="false"/>
                <w:i w:val="false"/>
                <w:color w:val="000000"/>
                <w:sz w:val="20"/>
              </w:rPr>
              <w:t>
</w:t>
            </w:r>
            <w:r>
              <w:rPr>
                <w:rFonts w:ascii="Times New Roman"/>
                <w:b w:val="false"/>
                <w:i w:val="false"/>
                <w:color w:val="000000"/>
                <w:sz w:val="20"/>
              </w:rPr>
              <w:t>Жылқы – 914бас</w:t>
            </w:r>
          </w:p>
          <w:p>
            <w:pPr>
              <w:spacing w:after="20"/>
              <w:ind w:left="20"/>
              <w:jc w:val="both"/>
            </w:pPr>
            <w:r>
              <w:rPr>
                <w:rFonts w:ascii="Times New Roman"/>
                <w:b w:val="false"/>
                <w:i w:val="false"/>
                <w:color w:val="000000"/>
                <w:sz w:val="20"/>
              </w:rPr>
              <w:t>
Түйе – 142бас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-36105,6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жайылымдарға ауыстыру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Зинеден ауылдық округі</w:t>
            </w:r>
            <w:r>
              <w:br/>
            </w:r>
            <w:r>
              <w:rPr>
                <w:rFonts w:ascii="Times New Roman"/>
                <w:b w:val="false"/>
                <w:i w:val="false"/>
                <w:color w:val="000000"/>
                <w:sz w:val="20"/>
              </w:rPr>
              <w:t>бойынша 2025-2030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2-қосымша</w:t>
            </w:r>
          </w:p>
        </w:tc>
      </w:tr>
    </w:tbl>
    <w:bookmarkStart w:name="z431" w:id="346"/>
    <w:p>
      <w:pPr>
        <w:spacing w:after="0"/>
        <w:ind w:left="0"/>
        <w:jc w:val="left"/>
      </w:pPr>
      <w:r>
        <w:rPr>
          <w:rFonts w:ascii="Times New Roman"/>
          <w:b/>
          <w:i w:val="false"/>
          <w:color w:val="000000"/>
        </w:rPr>
        <w:t xml:space="preserve"> Жайылым айналымдарының қолайлы схемалары</w:t>
      </w:r>
    </w:p>
    <w:bookmarkEnd w:id="346"/>
    <w:bookmarkStart w:name="z432" w:id="347"/>
    <w:p>
      <w:pPr>
        <w:spacing w:after="0"/>
        <w:ind w:left="0"/>
        <w:jc w:val="both"/>
      </w:pPr>
      <w:r>
        <w:rPr>
          <w:rFonts w:ascii="Times New Roman"/>
          <w:b w:val="false"/>
          <w:i w:val="false"/>
          <w:color w:val="000000"/>
          <w:sz w:val="28"/>
        </w:rPr>
        <w:t>
      Зинеден ауылдық округі үшін қолайлы жайылым айналымдарының схемасы</w:t>
      </w:r>
    </w:p>
    <w:bookmarkEnd w:id="347"/>
    <w:bookmarkStart w:name="z433" w:id="348"/>
    <w:p>
      <w:pPr>
        <w:spacing w:after="0"/>
        <w:ind w:left="0"/>
        <w:jc w:val="both"/>
      </w:pPr>
      <w:r>
        <w:rPr>
          <w:rFonts w:ascii="Times New Roman"/>
          <w:b w:val="false"/>
          <w:i w:val="false"/>
          <w:color w:val="000000"/>
          <w:sz w:val="28"/>
        </w:rPr>
        <w:t xml:space="preserve">
      </w:t>
      </w:r>
    </w:p>
    <w:bookmarkEnd w:id="348"/>
    <w:p>
      <w:pPr>
        <w:spacing w:after="0"/>
        <w:ind w:left="0"/>
        <w:jc w:val="both"/>
      </w:pPr>
      <w:r>
        <w:drawing>
          <wp:inline distT="0" distB="0" distL="0" distR="0">
            <wp:extent cx="7810500" cy="840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7810500" cy="840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Зинеден ауылдық округі</w:t>
            </w:r>
            <w:r>
              <w:br/>
            </w:r>
            <w:r>
              <w:rPr>
                <w:rFonts w:ascii="Times New Roman"/>
                <w:b w:val="false"/>
                <w:i w:val="false"/>
                <w:color w:val="000000"/>
                <w:sz w:val="20"/>
              </w:rPr>
              <w:t>бойынша 2025-2030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3-қосымша</w:t>
            </w:r>
          </w:p>
        </w:tc>
      </w:tr>
    </w:tbl>
    <w:bookmarkStart w:name="z435" w:id="349"/>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w:t>
      </w:r>
    </w:p>
    <w:bookmarkEnd w:id="349"/>
    <w:bookmarkStart w:name="z436" w:id="350"/>
    <w:p>
      <w:pPr>
        <w:spacing w:after="0"/>
        <w:ind w:left="0"/>
        <w:jc w:val="both"/>
      </w:pPr>
      <w:r>
        <w:rPr>
          <w:rFonts w:ascii="Times New Roman"/>
          <w:b w:val="false"/>
          <w:i w:val="false"/>
          <w:color w:val="000000"/>
          <w:sz w:val="28"/>
        </w:rPr>
        <w:t xml:space="preserve">
      </w:t>
      </w:r>
    </w:p>
    <w:bookmarkEnd w:id="350"/>
    <w:p>
      <w:pPr>
        <w:spacing w:after="0"/>
        <w:ind w:left="0"/>
        <w:jc w:val="both"/>
      </w:pPr>
      <w:r>
        <w:drawing>
          <wp:inline distT="0" distB="0" distL="0" distR="0">
            <wp:extent cx="78105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810500" cy="760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Зинеден ауылдық округі</w:t>
            </w:r>
            <w:r>
              <w:br/>
            </w:r>
            <w:r>
              <w:rPr>
                <w:rFonts w:ascii="Times New Roman"/>
                <w:b w:val="false"/>
                <w:i w:val="false"/>
                <w:color w:val="000000"/>
                <w:sz w:val="20"/>
              </w:rPr>
              <w:t>бойынша 2025-2030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4-қосымша</w:t>
            </w:r>
          </w:p>
        </w:tc>
      </w:tr>
    </w:tbl>
    <w:bookmarkStart w:name="z438" w:id="351"/>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bookmarkEnd w:id="351"/>
    <w:bookmarkStart w:name="z439" w:id="352"/>
    <w:p>
      <w:pPr>
        <w:spacing w:after="0"/>
        <w:ind w:left="0"/>
        <w:jc w:val="both"/>
      </w:pPr>
      <w:r>
        <w:rPr>
          <w:rFonts w:ascii="Times New Roman"/>
          <w:b w:val="false"/>
          <w:i w:val="false"/>
          <w:color w:val="000000"/>
          <w:sz w:val="28"/>
        </w:rPr>
        <w:t>
      Зинеден ауылдық округінің аумағы арқылы ұзындығы 12 шақырым болатын "Кобяково-Забурын" суландыру каналы ағып өтеді.</w:t>
      </w:r>
    </w:p>
    <w:bookmarkEnd w:id="352"/>
    <w:bookmarkStart w:name="z440" w:id="353"/>
    <w:p>
      <w:pPr>
        <w:spacing w:after="0"/>
        <w:ind w:left="0"/>
        <w:jc w:val="left"/>
      </w:pPr>
      <w:r>
        <w:rPr>
          <w:rFonts w:ascii="Times New Roman"/>
          <w:b/>
          <w:i w:val="false"/>
          <w:color w:val="000000"/>
        </w:rPr>
        <w:t xml:space="preserve"> Зинеден ауылдық округі</w:t>
      </w:r>
    </w:p>
    <w:bookmarkEnd w:id="353"/>
    <w:bookmarkStart w:name="z441" w:id="354"/>
    <w:p>
      <w:pPr>
        <w:spacing w:after="0"/>
        <w:ind w:left="0"/>
        <w:jc w:val="both"/>
      </w:pPr>
      <w:r>
        <w:rPr>
          <w:rFonts w:ascii="Times New Roman"/>
          <w:b w:val="false"/>
          <w:i w:val="false"/>
          <w:color w:val="000000"/>
          <w:sz w:val="28"/>
        </w:rPr>
        <w:t xml:space="preserve">
      </w:t>
      </w:r>
    </w:p>
    <w:bookmarkEnd w:id="354"/>
    <w:p>
      <w:pPr>
        <w:spacing w:after="0"/>
        <w:ind w:left="0"/>
        <w:jc w:val="both"/>
      </w:pPr>
      <w:r>
        <w:drawing>
          <wp:inline distT="0" distB="0" distL="0" distR="0">
            <wp:extent cx="7810500" cy="699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7810500" cy="699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Зинеден ауылдық округі</w:t>
            </w:r>
            <w:r>
              <w:br/>
            </w:r>
            <w:r>
              <w:rPr>
                <w:rFonts w:ascii="Times New Roman"/>
                <w:b w:val="false"/>
                <w:i w:val="false"/>
                <w:color w:val="000000"/>
                <w:sz w:val="20"/>
              </w:rPr>
              <w:t>бойынша 2025-2030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олардыпайдалану</w:t>
            </w:r>
            <w:r>
              <w:br/>
            </w:r>
            <w:r>
              <w:rPr>
                <w:rFonts w:ascii="Times New Roman"/>
                <w:b w:val="false"/>
                <w:i w:val="false"/>
                <w:color w:val="000000"/>
                <w:sz w:val="20"/>
              </w:rPr>
              <w:t>жөніндегі жоспарға 5-қосымша</w:t>
            </w:r>
          </w:p>
        </w:tc>
      </w:tr>
    </w:tbl>
    <w:bookmarkStart w:name="z443" w:id="355"/>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355"/>
    <w:bookmarkStart w:name="z444" w:id="356"/>
    <w:p>
      <w:pPr>
        <w:spacing w:after="0"/>
        <w:ind w:left="0"/>
        <w:jc w:val="both"/>
      </w:pPr>
      <w:r>
        <w:rPr>
          <w:rFonts w:ascii="Times New Roman"/>
          <w:b w:val="false"/>
          <w:i w:val="false"/>
          <w:color w:val="000000"/>
          <w:sz w:val="28"/>
        </w:rPr>
        <w:t xml:space="preserve">
      </w:t>
      </w:r>
    </w:p>
    <w:bookmarkEnd w:id="356"/>
    <w:p>
      <w:pPr>
        <w:spacing w:after="0"/>
        <w:ind w:left="0"/>
        <w:jc w:val="both"/>
      </w:pPr>
      <w:r>
        <w:drawing>
          <wp:inline distT="0" distB="0" distL="0" distR="0">
            <wp:extent cx="7810500" cy="850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810500" cy="850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Зинеден ауылдық округі</w:t>
            </w:r>
            <w:r>
              <w:br/>
            </w:r>
            <w:r>
              <w:rPr>
                <w:rFonts w:ascii="Times New Roman"/>
                <w:b w:val="false"/>
                <w:i w:val="false"/>
                <w:color w:val="000000"/>
                <w:sz w:val="20"/>
              </w:rPr>
              <w:t>бойынша 2025-2030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6-қосымша</w:t>
            </w:r>
          </w:p>
        </w:tc>
      </w:tr>
    </w:tbl>
    <w:bookmarkStart w:name="z446" w:id="357"/>
    <w:p>
      <w:pPr>
        <w:spacing w:after="0"/>
        <w:ind w:left="0"/>
        <w:jc w:val="left"/>
      </w:pPr>
      <w:r>
        <w:rPr>
          <w:rFonts w:ascii="Times New Roman"/>
          <w:b/>
          <w:i w:val="false"/>
          <w:color w:val="000000"/>
        </w:rPr>
        <w:t xml:space="preserve"> Зинеден ауылдық округі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357"/>
    <w:bookmarkStart w:name="z447" w:id="358"/>
    <w:p>
      <w:pPr>
        <w:spacing w:after="0"/>
        <w:ind w:left="0"/>
        <w:jc w:val="both"/>
      </w:pPr>
      <w:r>
        <w:rPr>
          <w:rFonts w:ascii="Times New Roman"/>
          <w:b w:val="false"/>
          <w:i w:val="false"/>
          <w:color w:val="000000"/>
          <w:sz w:val="28"/>
        </w:rPr>
        <w:t xml:space="preserve">
      </w:t>
      </w:r>
    </w:p>
    <w:bookmarkEnd w:id="358"/>
    <w:p>
      <w:pPr>
        <w:spacing w:after="0"/>
        <w:ind w:left="0"/>
        <w:jc w:val="both"/>
      </w:pPr>
      <w:r>
        <w:drawing>
          <wp:inline distT="0" distB="0" distL="0" distR="0">
            <wp:extent cx="7810500" cy="852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7810500" cy="852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Зинеден ауылдық округі</w:t>
            </w:r>
            <w:r>
              <w:br/>
            </w:r>
            <w:r>
              <w:rPr>
                <w:rFonts w:ascii="Times New Roman"/>
                <w:b w:val="false"/>
                <w:i w:val="false"/>
                <w:color w:val="000000"/>
                <w:sz w:val="20"/>
              </w:rPr>
              <w:t>бойынша 2025-2030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7-қосымша</w:t>
            </w:r>
          </w:p>
        </w:tc>
      </w:tr>
    </w:tbl>
    <w:bookmarkStart w:name="z449" w:id="359"/>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359"/>
    <w:bookmarkStart w:name="z450" w:id="360"/>
    <w:p>
      <w:pPr>
        <w:spacing w:after="0"/>
        <w:ind w:left="0"/>
        <w:jc w:val="both"/>
      </w:pPr>
      <w:r>
        <w:rPr>
          <w:rFonts w:ascii="Times New Roman"/>
          <w:b w:val="false"/>
          <w:i w:val="false"/>
          <w:color w:val="000000"/>
          <w:sz w:val="28"/>
        </w:rPr>
        <w:t xml:space="preserve">
      </w:t>
      </w:r>
    </w:p>
    <w:bookmarkEnd w:id="360"/>
    <w:p>
      <w:pPr>
        <w:spacing w:after="0"/>
        <w:ind w:left="0"/>
        <w:jc w:val="both"/>
      </w:pPr>
      <w:r>
        <w:drawing>
          <wp:inline distT="0" distB="0" distL="0" distR="0">
            <wp:extent cx="7810500" cy="892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810500" cy="892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24 қыркүйектегі № 195-VIII</w:t>
            </w:r>
            <w:r>
              <w:br/>
            </w:r>
            <w:r>
              <w:rPr>
                <w:rFonts w:ascii="Times New Roman"/>
                <w:b w:val="false"/>
                <w:i w:val="false"/>
                <w:color w:val="000000"/>
                <w:sz w:val="20"/>
              </w:rPr>
              <w:t>шешіміне 7 қосымша</w:t>
            </w:r>
          </w:p>
        </w:tc>
      </w:tr>
    </w:tbl>
    <w:bookmarkStart w:name="z452" w:id="361"/>
    <w:p>
      <w:pPr>
        <w:spacing w:after="0"/>
        <w:ind w:left="0"/>
        <w:jc w:val="left"/>
      </w:pPr>
      <w:r>
        <w:rPr>
          <w:rFonts w:ascii="Times New Roman"/>
          <w:b/>
          <w:i w:val="false"/>
          <w:color w:val="000000"/>
        </w:rPr>
        <w:t xml:space="preserve"> Исатай ауылдық округі бойынша 2025-2030 жылдарға арналған Жайылымдарды басқару және пайдалану жөніндегі жоспар</w:t>
      </w:r>
    </w:p>
    <w:bookmarkEnd w:id="361"/>
    <w:bookmarkStart w:name="z453" w:id="362"/>
    <w:p>
      <w:pPr>
        <w:spacing w:after="0"/>
        <w:ind w:left="0"/>
        <w:jc w:val="both"/>
      </w:pPr>
      <w:r>
        <w:rPr>
          <w:rFonts w:ascii="Times New Roman"/>
          <w:b w:val="false"/>
          <w:i w:val="false"/>
          <w:color w:val="000000"/>
          <w:sz w:val="28"/>
        </w:rPr>
        <w:t>
      Осы Исатай ауылдық округі бойынша 2025-2030 жылдарға арналған Жайылымдарды басқару және пайдалану жөніндегі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2017 жылғы 20 ақпандағы "Жайылымдар туралы" Заңына, Қазақстан Республикасы Премьер-Министрінің орынбасары – Қазақстан Республикасы Ауыл шаруашылығы министрінің 2017 жылғы 24 сәуірдегі "Жайылымдарды ұтымды пайдалану қағидаларын бекіту туралы" бұйрығына (Қазақстан Республикасының нормативтік құқықтық актілері мемлекеттік тізімінде 111938 нөмірмен тіркелген), Қазақстан Республикасы Ауыл шаруашылығы министрінің 2015 жылғы 14 сәуірдегі "Жайылымдардың жалпы алаңына түсетін жүктеменің шекті рұқсат етілетін нормасын бекіту туралы" бұйрығының (Қазақстан Республикасының нормативтік құқықтық актілері мемлекеттік тізімінде 89660 нөмірмен тіркелген)сәйкес жасақталған.</w:t>
      </w:r>
    </w:p>
    <w:bookmarkEnd w:id="362"/>
    <w:bookmarkStart w:name="z454" w:id="363"/>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363"/>
    <w:bookmarkStart w:name="z455" w:id="364"/>
    <w:p>
      <w:pPr>
        <w:spacing w:after="0"/>
        <w:ind w:left="0"/>
        <w:jc w:val="both"/>
      </w:pPr>
      <w:r>
        <w:rPr>
          <w:rFonts w:ascii="Times New Roman"/>
          <w:b w:val="false"/>
          <w:i w:val="false"/>
          <w:color w:val="000000"/>
          <w:sz w:val="28"/>
        </w:rPr>
        <w:t>
      Жоспар:</w:t>
      </w:r>
    </w:p>
    <w:bookmarkEnd w:id="364"/>
    <w:bookmarkStart w:name="z456" w:id="365"/>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схемасын (картасын);</w:t>
      </w:r>
    </w:p>
    <w:bookmarkEnd w:id="365"/>
    <w:bookmarkStart w:name="z457" w:id="366"/>
    <w:p>
      <w:pPr>
        <w:spacing w:after="0"/>
        <w:ind w:left="0"/>
        <w:jc w:val="both"/>
      </w:pPr>
      <w:r>
        <w:rPr>
          <w:rFonts w:ascii="Times New Roman"/>
          <w:b w:val="false"/>
          <w:i w:val="false"/>
          <w:color w:val="000000"/>
          <w:sz w:val="28"/>
        </w:rPr>
        <w:t>
      2) жайылым айналымдарының қолайлы схемаларын;</w:t>
      </w:r>
    </w:p>
    <w:bookmarkEnd w:id="366"/>
    <w:bookmarkStart w:name="z458" w:id="367"/>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картаны;</w:t>
      </w:r>
    </w:p>
    <w:bookmarkEnd w:id="367"/>
    <w:bookmarkStart w:name="z459" w:id="368"/>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w:t>
      </w:r>
    </w:p>
    <w:bookmarkEnd w:id="368"/>
    <w:bookmarkStart w:name="z460" w:id="369"/>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w:t>
      </w:r>
    </w:p>
    <w:bookmarkEnd w:id="369"/>
    <w:bookmarkStart w:name="z461" w:id="370"/>
    <w:p>
      <w:pPr>
        <w:spacing w:after="0"/>
        <w:ind w:left="0"/>
        <w:jc w:val="both"/>
      </w:pPr>
      <w:r>
        <w:rPr>
          <w:rFonts w:ascii="Times New Roman"/>
          <w:b w:val="false"/>
          <w:i w:val="false"/>
          <w:color w:val="000000"/>
          <w:sz w:val="28"/>
        </w:rPr>
        <w:t>
      6) аудандық маңызы бар қала,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w:t>
      </w:r>
    </w:p>
    <w:bookmarkEnd w:id="370"/>
    <w:bookmarkStart w:name="z462" w:id="371"/>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графикті қамтиды.</w:t>
      </w:r>
    </w:p>
    <w:bookmarkEnd w:id="371"/>
    <w:bookmarkStart w:name="z463" w:id="372"/>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жергілікті өзін-өзі басқару органдарының, ауыл, ауылдық округ әкімдері және жайылым пайдаланушылардың қатысуымен қабылданды.</w:t>
      </w:r>
    </w:p>
    <w:bookmarkEnd w:id="372"/>
    <w:bookmarkStart w:name="z464" w:id="373"/>
    <w:p>
      <w:pPr>
        <w:spacing w:after="0"/>
        <w:ind w:left="0"/>
        <w:jc w:val="both"/>
      </w:pPr>
      <w:r>
        <w:rPr>
          <w:rFonts w:ascii="Times New Roman"/>
          <w:b w:val="false"/>
          <w:i w:val="false"/>
          <w:color w:val="000000"/>
          <w:sz w:val="28"/>
        </w:rPr>
        <w:t>
      Исатай ауылдық округі аумағының жалпы ауданы 101903 га, оның ішінде елді мекен жерлері - 11638 га, босалқы жерлер - 90265 га.</w:t>
      </w:r>
    </w:p>
    <w:bookmarkEnd w:id="373"/>
    <w:bookmarkStart w:name="z465" w:id="374"/>
    <w:p>
      <w:pPr>
        <w:spacing w:after="0"/>
        <w:ind w:left="0"/>
        <w:jc w:val="both"/>
      </w:pPr>
      <w:r>
        <w:rPr>
          <w:rFonts w:ascii="Times New Roman"/>
          <w:b w:val="false"/>
          <w:i w:val="false"/>
          <w:color w:val="000000"/>
          <w:sz w:val="28"/>
        </w:rPr>
        <w:t>
      Әкімшілік-аумақтық бөлінісі бойынша Исатай ауылдық округінде 1 ауылдық елді мекен бар.</w:t>
      </w:r>
    </w:p>
    <w:bookmarkEnd w:id="374"/>
    <w:bookmarkStart w:name="z466" w:id="375"/>
    <w:p>
      <w:pPr>
        <w:spacing w:after="0"/>
        <w:ind w:left="0"/>
        <w:jc w:val="both"/>
      </w:pPr>
      <w:r>
        <w:rPr>
          <w:rFonts w:ascii="Times New Roman"/>
          <w:b w:val="false"/>
          <w:i w:val="false"/>
          <w:color w:val="000000"/>
          <w:sz w:val="28"/>
        </w:rPr>
        <w:t>
      Исатай ауылдық округінің жер бедері-жазық. Округ аумағы Каспий маңы ойпатының орталық бөлігінде орналасқан. Аумақтың көп бөлігін Нарын, Бозана және Мыңтеке құмдары алып жатыр, климаты күрт континенталды, қысқа қарлы, бірақ өте суық қыс және ыстық ұзақ жаз. Қаңтардың орташа температурасы -14 °С, шілдеде 22-23 °С. Жауын-шашынның орташа жылдық мөлшері 300-350 мм. Шөлейт топырақтарда типчак, ковыль, жусан өседі.</w:t>
      </w:r>
    </w:p>
    <w:bookmarkEnd w:id="375"/>
    <w:bookmarkStart w:name="z467" w:id="376"/>
    <w:p>
      <w:pPr>
        <w:spacing w:after="0"/>
        <w:ind w:left="0"/>
        <w:jc w:val="both"/>
      </w:pPr>
      <w:r>
        <w:rPr>
          <w:rFonts w:ascii="Times New Roman"/>
          <w:b w:val="false"/>
          <w:i w:val="false"/>
          <w:color w:val="000000"/>
          <w:sz w:val="28"/>
        </w:rPr>
        <w:t>
      Топырақ негізінен нашар желінетін жусанның басым бөлігі бар жасыл жусанды жайылымдар (жоңғар, сантолинолиста, эстрагон, жұқа су, цитвар, бұта, биік, маршалл, бес сақиналы, шағыр, бургун).</w:t>
      </w:r>
    </w:p>
    <w:bookmarkEnd w:id="376"/>
    <w:bookmarkStart w:name="z468" w:id="377"/>
    <w:p>
      <w:pPr>
        <w:spacing w:after="0"/>
        <w:ind w:left="0"/>
        <w:jc w:val="both"/>
      </w:pPr>
      <w:r>
        <w:rPr>
          <w:rFonts w:ascii="Times New Roman"/>
          <w:b w:val="false"/>
          <w:i w:val="false"/>
          <w:color w:val="000000"/>
          <w:sz w:val="28"/>
        </w:rPr>
        <w:t>
      2025 жылдың 1 маусымында Исатай ауылдық округінде (жеке ауласында) 740 бас ірі қара, 2187 бас ұсақ мал, 176 бас жылқы, 625 түйе бар.</w:t>
      </w:r>
    </w:p>
    <w:bookmarkEnd w:id="377"/>
    <w:bookmarkStart w:name="z469" w:id="378"/>
    <w:p>
      <w:pPr>
        <w:spacing w:after="0"/>
        <w:ind w:left="0"/>
        <w:jc w:val="both"/>
      </w:pPr>
      <w:r>
        <w:rPr>
          <w:rFonts w:ascii="Times New Roman"/>
          <w:b w:val="false"/>
          <w:i w:val="false"/>
          <w:color w:val="000000"/>
          <w:sz w:val="28"/>
        </w:rPr>
        <w:t>
      Исатай елді мекені аумағы шегіндегі жайылымдардың ауданы – 0 гектар.</w:t>
      </w:r>
    </w:p>
    <w:bookmarkEnd w:id="378"/>
    <w:bookmarkStart w:name="z470" w:id="379"/>
    <w:p>
      <w:pPr>
        <w:spacing w:after="0"/>
        <w:ind w:left="0"/>
        <w:jc w:val="both"/>
      </w:pPr>
      <w:r>
        <w:rPr>
          <w:rFonts w:ascii="Times New Roman"/>
          <w:b w:val="false"/>
          <w:i w:val="false"/>
          <w:color w:val="000000"/>
          <w:sz w:val="28"/>
        </w:rPr>
        <w:t>
      Мал басына түсетін жүктеме нормасын МІҚ - 18 га/бас, ұсақ мал – 3,6 га/бас, жылқы – 21,6 га/бас, түйе - 25,2 га/бас деп алсақ, жергілікті халықтың жеке ауласындағы ауыл шаруашылығы жануарларын жаю үшін 40744,8 га жайылым қажет.</w:t>
      </w:r>
    </w:p>
    <w:bookmarkEnd w:id="379"/>
    <w:bookmarkStart w:name="z471" w:id="380"/>
    <w:p>
      <w:pPr>
        <w:spacing w:after="0"/>
        <w:ind w:left="0"/>
        <w:jc w:val="both"/>
      </w:pPr>
      <w:r>
        <w:rPr>
          <w:rFonts w:ascii="Times New Roman"/>
          <w:b w:val="false"/>
          <w:i w:val="false"/>
          <w:color w:val="000000"/>
          <w:sz w:val="28"/>
        </w:rPr>
        <w:t>
      Есебі:</w:t>
      </w:r>
    </w:p>
    <w:bookmarkEnd w:id="380"/>
    <w:bookmarkStart w:name="z472" w:id="381"/>
    <w:p>
      <w:pPr>
        <w:spacing w:after="0"/>
        <w:ind w:left="0"/>
        <w:jc w:val="both"/>
      </w:pPr>
      <w:r>
        <w:rPr>
          <w:rFonts w:ascii="Times New Roman"/>
          <w:b w:val="false"/>
          <w:i w:val="false"/>
          <w:color w:val="000000"/>
          <w:sz w:val="28"/>
        </w:rPr>
        <w:t>
      МІҚ үшін – 740бас*18 га./бас=13320 га.</w:t>
      </w:r>
    </w:p>
    <w:bookmarkEnd w:id="381"/>
    <w:bookmarkStart w:name="z473" w:id="382"/>
    <w:p>
      <w:pPr>
        <w:spacing w:after="0"/>
        <w:ind w:left="0"/>
        <w:jc w:val="both"/>
      </w:pPr>
      <w:r>
        <w:rPr>
          <w:rFonts w:ascii="Times New Roman"/>
          <w:b w:val="false"/>
          <w:i w:val="false"/>
          <w:color w:val="000000"/>
          <w:sz w:val="28"/>
        </w:rPr>
        <w:t>
      Ұсақ мал үшін – 2187бас*3,6 га./бас= 7873,2 га.</w:t>
      </w:r>
    </w:p>
    <w:bookmarkEnd w:id="382"/>
    <w:bookmarkStart w:name="z474" w:id="383"/>
    <w:p>
      <w:pPr>
        <w:spacing w:after="0"/>
        <w:ind w:left="0"/>
        <w:jc w:val="both"/>
      </w:pPr>
      <w:r>
        <w:rPr>
          <w:rFonts w:ascii="Times New Roman"/>
          <w:b w:val="false"/>
          <w:i w:val="false"/>
          <w:color w:val="000000"/>
          <w:sz w:val="28"/>
        </w:rPr>
        <w:t>
      Жылқы үшін– 176 бас *21,6 га./бас = 3801,6 га.</w:t>
      </w:r>
    </w:p>
    <w:bookmarkEnd w:id="383"/>
    <w:bookmarkStart w:name="z475" w:id="384"/>
    <w:p>
      <w:pPr>
        <w:spacing w:after="0"/>
        <w:ind w:left="0"/>
        <w:jc w:val="both"/>
      </w:pPr>
      <w:r>
        <w:rPr>
          <w:rFonts w:ascii="Times New Roman"/>
          <w:b w:val="false"/>
          <w:i w:val="false"/>
          <w:color w:val="000000"/>
          <w:sz w:val="28"/>
        </w:rPr>
        <w:t>
      Түйе үшін – 625бас * 25,2 га./бас =15750 га.</w:t>
      </w:r>
    </w:p>
    <w:bookmarkEnd w:id="384"/>
    <w:bookmarkStart w:name="z476" w:id="385"/>
    <w:p>
      <w:pPr>
        <w:spacing w:after="0"/>
        <w:ind w:left="0"/>
        <w:jc w:val="both"/>
      </w:pPr>
      <w:r>
        <w:rPr>
          <w:rFonts w:ascii="Times New Roman"/>
          <w:b w:val="false"/>
          <w:i w:val="false"/>
          <w:color w:val="000000"/>
          <w:sz w:val="28"/>
        </w:rPr>
        <w:t>
      13320 га.+ 7873,2 га.+ 3801,6 га.+ 15750 га.= 40744,8 га.</w:t>
      </w:r>
    </w:p>
    <w:bookmarkEnd w:id="385"/>
    <w:bookmarkStart w:name="z477" w:id="386"/>
    <w:p>
      <w:pPr>
        <w:spacing w:after="0"/>
        <w:ind w:left="0"/>
        <w:jc w:val="both"/>
      </w:pPr>
      <w:r>
        <w:rPr>
          <w:rFonts w:ascii="Times New Roman"/>
          <w:b w:val="false"/>
          <w:i w:val="false"/>
          <w:color w:val="000000"/>
          <w:sz w:val="28"/>
        </w:rPr>
        <w:t>
      2025 жылдың 1 маусымында Исатай ауылдық округіндегі ЖШС, шаруа және фермер қожалықтарындағы мал басы: ірі қара мал 460 бас, ұсақ мал 1366 бас, 207 бас жылқы, 87 бас түйе құрайды.</w:t>
      </w:r>
    </w:p>
    <w:bookmarkEnd w:id="386"/>
    <w:bookmarkStart w:name="z478" w:id="387"/>
    <w:p>
      <w:pPr>
        <w:spacing w:after="0"/>
        <w:ind w:left="0"/>
        <w:jc w:val="both"/>
      </w:pPr>
      <w:r>
        <w:rPr>
          <w:rFonts w:ascii="Times New Roman"/>
          <w:b w:val="false"/>
          <w:i w:val="false"/>
          <w:color w:val="000000"/>
          <w:sz w:val="28"/>
        </w:rPr>
        <w:t>
      ЖШС, шаруа және фермер қожалықтарының ауыл шаруашылығы жануарларын жаю үшін жайылымдарға қажеттілік 24274,8 га құрайды, осы шаруашылықтардың жер пайдалануында 4165 га жайылымдық алқаптар бар, қосымша 13997 га жайылым қажет.</w:t>
      </w:r>
    </w:p>
    <w:bookmarkEnd w:id="387"/>
    <w:bookmarkStart w:name="z479" w:id="388"/>
    <w:p>
      <w:pPr>
        <w:spacing w:after="0"/>
        <w:ind w:left="0"/>
        <w:jc w:val="both"/>
      </w:pPr>
      <w:r>
        <w:rPr>
          <w:rFonts w:ascii="Times New Roman"/>
          <w:b w:val="false"/>
          <w:i w:val="false"/>
          <w:color w:val="000000"/>
          <w:sz w:val="28"/>
        </w:rPr>
        <w:t>
      Есебі:</w:t>
      </w:r>
    </w:p>
    <w:bookmarkEnd w:id="388"/>
    <w:bookmarkStart w:name="z480" w:id="389"/>
    <w:p>
      <w:pPr>
        <w:spacing w:after="0"/>
        <w:ind w:left="0"/>
        <w:jc w:val="both"/>
      </w:pPr>
      <w:r>
        <w:rPr>
          <w:rFonts w:ascii="Times New Roman"/>
          <w:b w:val="false"/>
          <w:i w:val="false"/>
          <w:color w:val="000000"/>
          <w:sz w:val="28"/>
        </w:rPr>
        <w:t>
      МІҚ үшін – 492 бас * 18 га./бас= 8856 га.</w:t>
      </w:r>
    </w:p>
    <w:bookmarkEnd w:id="389"/>
    <w:bookmarkStart w:name="z481" w:id="390"/>
    <w:p>
      <w:pPr>
        <w:spacing w:after="0"/>
        <w:ind w:left="0"/>
        <w:jc w:val="both"/>
      </w:pPr>
      <w:r>
        <w:rPr>
          <w:rFonts w:ascii="Times New Roman"/>
          <w:b w:val="false"/>
          <w:i w:val="false"/>
          <w:color w:val="000000"/>
          <w:sz w:val="28"/>
        </w:rPr>
        <w:t>
      Ұсақ мал үшін – 1517 бас * 3,6 га./бас= 5461,2 га.</w:t>
      </w:r>
    </w:p>
    <w:bookmarkEnd w:id="390"/>
    <w:bookmarkStart w:name="z482" w:id="391"/>
    <w:p>
      <w:pPr>
        <w:spacing w:after="0"/>
        <w:ind w:left="0"/>
        <w:jc w:val="both"/>
      </w:pPr>
      <w:r>
        <w:rPr>
          <w:rFonts w:ascii="Times New Roman"/>
          <w:b w:val="false"/>
          <w:i w:val="false"/>
          <w:color w:val="000000"/>
          <w:sz w:val="28"/>
        </w:rPr>
        <w:t>
      Жылқы үшін – 122 бас * 21,6 га./бас= 2635,2 га.</w:t>
      </w:r>
    </w:p>
    <w:bookmarkEnd w:id="391"/>
    <w:bookmarkStart w:name="z483" w:id="392"/>
    <w:p>
      <w:pPr>
        <w:spacing w:after="0"/>
        <w:ind w:left="0"/>
        <w:jc w:val="both"/>
      </w:pPr>
      <w:r>
        <w:rPr>
          <w:rFonts w:ascii="Times New Roman"/>
          <w:b w:val="false"/>
          <w:i w:val="false"/>
          <w:color w:val="000000"/>
          <w:sz w:val="28"/>
        </w:rPr>
        <w:t>
      Түйе үшін – 48 бас * 25,2 га./бас=1209,6 га.</w:t>
      </w:r>
    </w:p>
    <w:bookmarkEnd w:id="392"/>
    <w:bookmarkStart w:name="z484" w:id="393"/>
    <w:p>
      <w:pPr>
        <w:spacing w:after="0"/>
        <w:ind w:left="0"/>
        <w:jc w:val="both"/>
      </w:pPr>
      <w:r>
        <w:rPr>
          <w:rFonts w:ascii="Times New Roman"/>
          <w:b w:val="false"/>
          <w:i w:val="false"/>
          <w:color w:val="000000"/>
          <w:sz w:val="28"/>
        </w:rPr>
        <w:t>
      8856 га.+ 5461,2 га.+2635,2 га.+ 1209,6 га.= 18162 га.</w:t>
      </w:r>
    </w:p>
    <w:bookmarkEnd w:id="393"/>
    <w:bookmarkStart w:name="z485" w:id="394"/>
    <w:p>
      <w:pPr>
        <w:spacing w:after="0"/>
        <w:ind w:left="0"/>
        <w:jc w:val="both"/>
      </w:pPr>
      <w:r>
        <w:rPr>
          <w:rFonts w:ascii="Times New Roman"/>
          <w:b w:val="false"/>
          <w:i w:val="false"/>
          <w:color w:val="000000"/>
          <w:sz w:val="28"/>
        </w:rPr>
        <w:t>
      18162 - 4165 = 13997 га.</w:t>
      </w:r>
    </w:p>
    <w:bookmarkEnd w:id="394"/>
    <w:bookmarkStart w:name="z486" w:id="395"/>
    <w:p>
      <w:pPr>
        <w:spacing w:after="0"/>
        <w:ind w:left="0"/>
        <w:jc w:val="both"/>
      </w:pPr>
      <w:r>
        <w:rPr>
          <w:rFonts w:ascii="Times New Roman"/>
          <w:b w:val="false"/>
          <w:i w:val="false"/>
          <w:color w:val="000000"/>
          <w:sz w:val="28"/>
        </w:rPr>
        <w:t>
      Исатай ауданының жер балансының мәліметтеріне сәйкес, Исатай ауылдық округі аумағындағы барлық ЖШС, шаруа және фермер қожалықтарының жер пайдалануындағы жайылым алаңы 4165 га құрайды.</w:t>
      </w:r>
    </w:p>
    <w:bookmarkEnd w:id="395"/>
    <w:bookmarkStart w:name="z487" w:id="396"/>
    <w:p>
      <w:pPr>
        <w:spacing w:after="0"/>
        <w:ind w:left="0"/>
        <w:jc w:val="both"/>
      </w:pPr>
      <w:r>
        <w:rPr>
          <w:rFonts w:ascii="Times New Roman"/>
          <w:b w:val="false"/>
          <w:i w:val="false"/>
          <w:color w:val="000000"/>
          <w:sz w:val="28"/>
        </w:rPr>
        <w:t>
      Исатай ауылдық округі аумағында 1 (бір) мал қорымы бар.</w:t>
      </w:r>
    </w:p>
    <w:bookmarkEnd w:id="396"/>
    <w:bookmarkStart w:name="z488" w:id="397"/>
    <w:p>
      <w:pPr>
        <w:spacing w:after="0"/>
        <w:ind w:left="0"/>
        <w:jc w:val="both"/>
      </w:pPr>
      <w:r>
        <w:rPr>
          <w:rFonts w:ascii="Times New Roman"/>
          <w:b w:val="false"/>
          <w:i w:val="false"/>
          <w:color w:val="000000"/>
          <w:sz w:val="28"/>
        </w:rPr>
        <w:t>
      Исатай ауылдық округінің аумағында аридтік жайылымдар бар.</w:t>
      </w:r>
    </w:p>
    <w:bookmarkEnd w:id="397"/>
    <w:bookmarkStart w:name="z489" w:id="398"/>
    <w:p>
      <w:pPr>
        <w:spacing w:after="0"/>
        <w:ind w:left="0"/>
        <w:jc w:val="both"/>
      </w:pPr>
      <w:r>
        <w:rPr>
          <w:rFonts w:ascii="Times New Roman"/>
          <w:b w:val="false"/>
          <w:i w:val="false"/>
          <w:color w:val="000000"/>
          <w:sz w:val="28"/>
        </w:rPr>
        <w:t>
      Исатай ауылдық округінде мал айдауға арналған сервитуттар орнатылмаған.</w:t>
      </w:r>
    </w:p>
    <w:bookmarkEnd w:id="398"/>
    <w:bookmarkStart w:name="z490" w:id="399"/>
    <w:p>
      <w:pPr>
        <w:spacing w:after="0"/>
        <w:ind w:left="0"/>
        <w:jc w:val="both"/>
      </w:pPr>
      <w:r>
        <w:rPr>
          <w:rFonts w:ascii="Times New Roman"/>
          <w:b w:val="false"/>
          <w:i w:val="false"/>
          <w:color w:val="000000"/>
          <w:sz w:val="28"/>
        </w:rPr>
        <w:t>
      Жоғарыда баяндалғанның негізінде, "Жайылымдар туралы" Қазақстан Республикасы Заңының 15-бабы 3-тармағына сәйкес, ауыл шегінде жайылымдармен қамтамасыз етілмеген жергілікті халықтың жеке ауласындағы жәнеИсатай ауылдық округінің шаруа және фермер қожалықтарының ауыл шаруашылығы жануарлары осы жоспарға 5-қосымшаға сәйкес шалғайдағы жайылымдарға ауыстырылады.</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ауылдық округі|</w:t>
            </w:r>
            <w:r>
              <w:br/>
            </w:r>
            <w:r>
              <w:rPr>
                <w:rFonts w:ascii="Times New Roman"/>
                <w:b w:val="false"/>
                <w:i w:val="false"/>
                <w:color w:val="000000"/>
                <w:sz w:val="20"/>
              </w:rPr>
              <w:t>бойынша 2025-2030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1-қосымша</w:t>
            </w:r>
          </w:p>
        </w:tc>
      </w:tr>
    </w:tbl>
    <w:bookmarkStart w:name="z492" w:id="400"/>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Исатай ауылдық округі аумағында жайылымдардың орналасу схемасы (картасы)</w:t>
      </w:r>
    </w:p>
    <w:bookmarkEnd w:id="400"/>
    <w:bookmarkStart w:name="z493" w:id="401"/>
    <w:p>
      <w:pPr>
        <w:spacing w:after="0"/>
        <w:ind w:left="0"/>
        <w:jc w:val="both"/>
      </w:pPr>
      <w:r>
        <w:rPr>
          <w:rFonts w:ascii="Times New Roman"/>
          <w:b w:val="false"/>
          <w:i w:val="false"/>
          <w:color w:val="000000"/>
          <w:sz w:val="28"/>
        </w:rPr>
        <w:t xml:space="preserve">
      </w:t>
      </w:r>
    </w:p>
    <w:bookmarkEnd w:id="401"/>
    <w:p>
      <w:pPr>
        <w:spacing w:after="0"/>
        <w:ind w:left="0"/>
        <w:jc w:val="both"/>
      </w:pPr>
      <w:r>
        <w:drawing>
          <wp:inline distT="0" distB="0" distL="0" distR="0">
            <wp:extent cx="78105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7810500" cy="777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4" w:id="402"/>
    <w:p>
      <w:pPr>
        <w:spacing w:after="0"/>
        <w:ind w:left="0"/>
        <w:jc w:val="left"/>
      </w:pPr>
      <w:r>
        <w:rPr>
          <w:rFonts w:ascii="Times New Roman"/>
          <w:b/>
          <w:i w:val="false"/>
          <w:color w:val="000000"/>
        </w:rPr>
        <w:t xml:space="preserve"> Исатай ауылдық округінің жеке және заңды тұлғаларының ауыл шаруашылығы жануарларының мал басын орналастыру үшін жайылымдарды қайта бөлу туралы мәліметтер</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болуы,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 (-)/артығы (+),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қанағаттандыру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 ауласындағы ауыл шаруашылығы жануарларының мал 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03"/>
          <w:p>
            <w:pPr>
              <w:spacing w:after="20"/>
              <w:ind w:left="20"/>
              <w:jc w:val="both"/>
            </w:pPr>
            <w:r>
              <w:rPr>
                <w:rFonts w:ascii="Times New Roman"/>
                <w:b w:val="false"/>
                <w:i w:val="false"/>
                <w:color w:val="000000"/>
                <w:sz w:val="20"/>
              </w:rPr>
              <w:t>
МІҚ- 2988бас</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Ұсақ мал – 5652бас</w:t>
            </w:r>
          </w:p>
          <w:p>
            <w:pPr>
              <w:spacing w:after="20"/>
              <w:ind w:left="20"/>
              <w:jc w:val="both"/>
            </w:pPr>
            <w:r>
              <w:rPr>
                <w:rFonts w:ascii="Times New Roman"/>
                <w:b w:val="false"/>
                <w:i w:val="false"/>
                <w:color w:val="000000"/>
                <w:sz w:val="20"/>
              </w:rPr>
              <w:t>
</w:t>
            </w:r>
            <w:r>
              <w:rPr>
                <w:rFonts w:ascii="Times New Roman"/>
                <w:b w:val="false"/>
                <w:i w:val="false"/>
                <w:color w:val="000000"/>
                <w:sz w:val="20"/>
              </w:rPr>
              <w:t>Жылқы- 2128 бас</w:t>
            </w:r>
          </w:p>
          <w:p>
            <w:pPr>
              <w:spacing w:after="20"/>
              <w:ind w:left="20"/>
              <w:jc w:val="both"/>
            </w:pPr>
            <w:r>
              <w:rPr>
                <w:rFonts w:ascii="Times New Roman"/>
                <w:b w:val="false"/>
                <w:i w:val="false"/>
                <w:color w:val="000000"/>
                <w:sz w:val="20"/>
              </w:rPr>
              <w:t>
Түйе–1563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- 40744,8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жайылымдарға ауыстыру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және фермер қожалықтарының ауыл шаруашылығы жануарларының мал 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04"/>
          <w:p>
            <w:pPr>
              <w:spacing w:after="20"/>
              <w:ind w:left="20"/>
              <w:jc w:val="both"/>
            </w:pPr>
            <w:r>
              <w:rPr>
                <w:rFonts w:ascii="Times New Roman"/>
                <w:b w:val="false"/>
                <w:i w:val="false"/>
                <w:color w:val="000000"/>
                <w:sz w:val="20"/>
              </w:rPr>
              <w:t>
МІҚ – 3845бас</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Ұсақ мал - 6885бас</w:t>
            </w:r>
          </w:p>
          <w:p>
            <w:pPr>
              <w:spacing w:after="20"/>
              <w:ind w:left="20"/>
              <w:jc w:val="both"/>
            </w:pPr>
            <w:r>
              <w:rPr>
                <w:rFonts w:ascii="Times New Roman"/>
                <w:b w:val="false"/>
                <w:i w:val="false"/>
                <w:color w:val="000000"/>
                <w:sz w:val="20"/>
              </w:rPr>
              <w:t>
</w:t>
            </w:r>
            <w:r>
              <w:rPr>
                <w:rFonts w:ascii="Times New Roman"/>
                <w:b w:val="false"/>
                <w:i w:val="false"/>
                <w:color w:val="000000"/>
                <w:sz w:val="20"/>
              </w:rPr>
              <w:t>Жылқы – 3516бас</w:t>
            </w:r>
          </w:p>
          <w:p>
            <w:pPr>
              <w:spacing w:after="20"/>
              <w:ind w:left="20"/>
              <w:jc w:val="both"/>
            </w:pPr>
            <w:r>
              <w:rPr>
                <w:rFonts w:ascii="Times New Roman"/>
                <w:b w:val="false"/>
                <w:i w:val="false"/>
                <w:color w:val="000000"/>
                <w:sz w:val="20"/>
              </w:rPr>
              <w:t>
Түйе – 1163бас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- 13997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жайылымдарға ауыстыру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ауылдық округі</w:t>
            </w:r>
            <w:r>
              <w:br/>
            </w:r>
            <w:r>
              <w:rPr>
                <w:rFonts w:ascii="Times New Roman"/>
                <w:b w:val="false"/>
                <w:i w:val="false"/>
                <w:color w:val="000000"/>
                <w:sz w:val="20"/>
              </w:rPr>
              <w:t>бойынша 2025-2030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2-қосымша</w:t>
            </w:r>
          </w:p>
        </w:tc>
      </w:tr>
    </w:tbl>
    <w:bookmarkStart w:name="z503" w:id="405"/>
    <w:p>
      <w:pPr>
        <w:spacing w:after="0"/>
        <w:ind w:left="0"/>
        <w:jc w:val="left"/>
      </w:pPr>
      <w:r>
        <w:rPr>
          <w:rFonts w:ascii="Times New Roman"/>
          <w:b/>
          <w:i w:val="false"/>
          <w:color w:val="000000"/>
        </w:rPr>
        <w:t xml:space="preserve"> Жайылым айналымдарының қолайлы схемалары</w:t>
      </w:r>
    </w:p>
    <w:bookmarkEnd w:id="405"/>
    <w:bookmarkStart w:name="z504" w:id="406"/>
    <w:p>
      <w:pPr>
        <w:spacing w:after="0"/>
        <w:ind w:left="0"/>
        <w:jc w:val="both"/>
      </w:pPr>
      <w:r>
        <w:rPr>
          <w:rFonts w:ascii="Times New Roman"/>
          <w:b w:val="false"/>
          <w:i w:val="false"/>
          <w:color w:val="000000"/>
          <w:sz w:val="28"/>
        </w:rPr>
        <w:t>
      Исатай ауылдық округі үшін қолайлы жайылым айналымдарының схемасы</w:t>
      </w:r>
    </w:p>
    <w:bookmarkEnd w:id="406"/>
    <w:bookmarkStart w:name="z505" w:id="407"/>
    <w:p>
      <w:pPr>
        <w:spacing w:after="0"/>
        <w:ind w:left="0"/>
        <w:jc w:val="both"/>
      </w:pPr>
      <w:r>
        <w:rPr>
          <w:rFonts w:ascii="Times New Roman"/>
          <w:b w:val="false"/>
          <w:i w:val="false"/>
          <w:color w:val="000000"/>
          <w:sz w:val="28"/>
        </w:rPr>
        <w:t xml:space="preserve">
      </w:t>
      </w:r>
    </w:p>
    <w:bookmarkEnd w:id="407"/>
    <w:p>
      <w:pPr>
        <w:spacing w:after="0"/>
        <w:ind w:left="0"/>
        <w:jc w:val="both"/>
      </w:pPr>
      <w:r>
        <w:drawing>
          <wp:inline distT="0" distB="0" distL="0" distR="0">
            <wp:extent cx="78105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810500" cy="812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ауылдық округі</w:t>
            </w:r>
            <w:r>
              <w:br/>
            </w:r>
            <w:r>
              <w:rPr>
                <w:rFonts w:ascii="Times New Roman"/>
                <w:b w:val="false"/>
                <w:i w:val="false"/>
                <w:color w:val="000000"/>
                <w:sz w:val="20"/>
              </w:rPr>
              <w:t>бойынша 2025-2030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3-қосымша</w:t>
            </w:r>
          </w:p>
        </w:tc>
      </w:tr>
    </w:tbl>
    <w:bookmarkStart w:name="z507" w:id="408"/>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w:t>
      </w:r>
    </w:p>
    <w:bookmarkEnd w:id="408"/>
    <w:bookmarkStart w:name="z508" w:id="409"/>
    <w:p>
      <w:pPr>
        <w:spacing w:after="0"/>
        <w:ind w:left="0"/>
        <w:jc w:val="both"/>
      </w:pPr>
      <w:r>
        <w:rPr>
          <w:rFonts w:ascii="Times New Roman"/>
          <w:b w:val="false"/>
          <w:i w:val="false"/>
          <w:color w:val="000000"/>
          <w:sz w:val="28"/>
        </w:rPr>
        <w:t xml:space="preserve">
      </w:t>
      </w:r>
    </w:p>
    <w:bookmarkEnd w:id="409"/>
    <w:p>
      <w:pPr>
        <w:spacing w:after="0"/>
        <w:ind w:left="0"/>
        <w:jc w:val="both"/>
      </w:pPr>
      <w:r>
        <w:drawing>
          <wp:inline distT="0" distB="0" distL="0" distR="0">
            <wp:extent cx="7810500" cy="908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7810500" cy="908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ауылдық округі</w:t>
            </w:r>
            <w:r>
              <w:br/>
            </w:r>
            <w:r>
              <w:rPr>
                <w:rFonts w:ascii="Times New Roman"/>
                <w:b w:val="false"/>
                <w:i w:val="false"/>
                <w:color w:val="000000"/>
                <w:sz w:val="20"/>
              </w:rPr>
              <w:t>бойынша 2025-2030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4-қосымша</w:t>
            </w:r>
          </w:p>
        </w:tc>
      </w:tr>
    </w:tbl>
    <w:bookmarkStart w:name="z510" w:id="410"/>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 Исатай ауылдық округі</w:t>
      </w:r>
    </w:p>
    <w:bookmarkEnd w:id="410"/>
    <w:bookmarkStart w:name="z511" w:id="411"/>
    <w:p>
      <w:pPr>
        <w:spacing w:after="0"/>
        <w:ind w:left="0"/>
        <w:jc w:val="both"/>
      </w:pPr>
      <w:r>
        <w:rPr>
          <w:rFonts w:ascii="Times New Roman"/>
          <w:b w:val="false"/>
          <w:i w:val="false"/>
          <w:color w:val="000000"/>
          <w:sz w:val="28"/>
        </w:rPr>
        <w:t xml:space="preserve">
      </w:t>
      </w:r>
    </w:p>
    <w:bookmarkEnd w:id="411"/>
    <w:p>
      <w:pPr>
        <w:spacing w:after="0"/>
        <w:ind w:left="0"/>
        <w:jc w:val="both"/>
      </w:pPr>
      <w:r>
        <w:drawing>
          <wp:inline distT="0" distB="0" distL="0" distR="0">
            <wp:extent cx="7810500" cy="858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7810500" cy="858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ауылдық округі</w:t>
            </w:r>
            <w:r>
              <w:br/>
            </w:r>
            <w:r>
              <w:rPr>
                <w:rFonts w:ascii="Times New Roman"/>
                <w:b w:val="false"/>
                <w:i w:val="false"/>
                <w:color w:val="000000"/>
                <w:sz w:val="20"/>
              </w:rPr>
              <w:t>бойынша 2025-2030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5-қосымша</w:t>
            </w:r>
          </w:p>
        </w:tc>
      </w:tr>
    </w:tbl>
    <w:bookmarkStart w:name="z513" w:id="412"/>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412"/>
    <w:bookmarkStart w:name="z514" w:id="413"/>
    <w:p>
      <w:pPr>
        <w:spacing w:after="0"/>
        <w:ind w:left="0"/>
        <w:jc w:val="both"/>
      </w:pPr>
      <w:r>
        <w:rPr>
          <w:rFonts w:ascii="Times New Roman"/>
          <w:b w:val="false"/>
          <w:i w:val="false"/>
          <w:color w:val="000000"/>
          <w:sz w:val="28"/>
        </w:rPr>
        <w:t xml:space="preserve">
      </w:t>
      </w:r>
    </w:p>
    <w:bookmarkEnd w:id="413"/>
    <w:p>
      <w:pPr>
        <w:spacing w:after="0"/>
        <w:ind w:left="0"/>
        <w:jc w:val="both"/>
      </w:pPr>
      <w:r>
        <w:drawing>
          <wp:inline distT="0" distB="0" distL="0" distR="0">
            <wp:extent cx="7810500" cy="825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7810500" cy="825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ауылдық округі</w:t>
            </w:r>
            <w:r>
              <w:br/>
            </w:r>
            <w:r>
              <w:rPr>
                <w:rFonts w:ascii="Times New Roman"/>
                <w:b w:val="false"/>
                <w:i w:val="false"/>
                <w:color w:val="000000"/>
                <w:sz w:val="20"/>
              </w:rPr>
              <w:t>бойынша 2025-2030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6-қосымша</w:t>
            </w:r>
          </w:p>
        </w:tc>
      </w:tr>
    </w:tbl>
    <w:bookmarkStart w:name="z516" w:id="414"/>
    <w:p>
      <w:pPr>
        <w:spacing w:after="0"/>
        <w:ind w:left="0"/>
        <w:jc w:val="left"/>
      </w:pPr>
      <w:r>
        <w:rPr>
          <w:rFonts w:ascii="Times New Roman"/>
          <w:b/>
          <w:i w:val="false"/>
          <w:color w:val="000000"/>
        </w:rPr>
        <w:t xml:space="preserve"> Исатай ауылдық округі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414"/>
    <w:bookmarkStart w:name="z517" w:id="415"/>
    <w:p>
      <w:pPr>
        <w:spacing w:after="0"/>
        <w:ind w:left="0"/>
        <w:jc w:val="both"/>
      </w:pPr>
      <w:r>
        <w:rPr>
          <w:rFonts w:ascii="Times New Roman"/>
          <w:b w:val="false"/>
          <w:i w:val="false"/>
          <w:color w:val="000000"/>
          <w:sz w:val="28"/>
        </w:rPr>
        <w:t xml:space="preserve">
      </w:t>
      </w:r>
    </w:p>
    <w:bookmarkEnd w:id="415"/>
    <w:p>
      <w:pPr>
        <w:spacing w:after="0"/>
        <w:ind w:left="0"/>
        <w:jc w:val="both"/>
      </w:pPr>
      <w:r>
        <w:drawing>
          <wp:inline distT="0" distB="0" distL="0" distR="0">
            <wp:extent cx="7810500" cy="848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7810500" cy="848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ауылдық округі</w:t>
            </w:r>
            <w:r>
              <w:br/>
            </w:r>
            <w:r>
              <w:rPr>
                <w:rFonts w:ascii="Times New Roman"/>
                <w:b w:val="false"/>
                <w:i w:val="false"/>
                <w:color w:val="000000"/>
                <w:sz w:val="20"/>
              </w:rPr>
              <w:t>бойынша 2025-2030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7-қосымша</w:t>
            </w:r>
          </w:p>
        </w:tc>
      </w:tr>
    </w:tbl>
    <w:bookmarkStart w:name="z519" w:id="416"/>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416"/>
    <w:bookmarkStart w:name="z520" w:id="417"/>
    <w:p>
      <w:pPr>
        <w:spacing w:after="0"/>
        <w:ind w:left="0"/>
        <w:jc w:val="both"/>
      </w:pPr>
      <w:r>
        <w:rPr>
          <w:rFonts w:ascii="Times New Roman"/>
          <w:b w:val="false"/>
          <w:i w:val="false"/>
          <w:color w:val="000000"/>
          <w:sz w:val="28"/>
        </w:rPr>
        <w:t xml:space="preserve">
      </w:t>
      </w:r>
    </w:p>
    <w:bookmarkEnd w:id="417"/>
    <w:p>
      <w:pPr>
        <w:spacing w:after="0"/>
        <w:ind w:left="0"/>
        <w:jc w:val="both"/>
      </w:pPr>
      <w:r>
        <w:drawing>
          <wp:inline distT="0" distB="0" distL="0" distR="0">
            <wp:extent cx="78105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7810500" cy="829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