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0b46" w14:textId="e090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2024 жылғы 27 желтоқсандағы № 139-VIII "2025-2027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2025 жылғы 19 мамырдағы № 159-VIII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"2025-2027 жылдарға арналған Исатай ауданының ауылдық округтерінің бюджеттерін бекіту туралы" 2024 жылғы 27 желтоқсандағы № 139-VIІI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- 609 562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- 52 411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556 480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649 345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-39 783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- 39 783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- 39 783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- 339 418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- 17 541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- 321 299 мың теңге.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- 341 566 мың теңге.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-2 148 теңге.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2 148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- 2 148 теңге.".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282 418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- 22 823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259 593 мың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285 564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-3 146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- 3 146 теңге.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- 3 146 теңге.".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445 163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- 36 778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- 711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407 674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446 581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-1 418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- 1 418 теңге.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- 1 418 теңге.".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- 208 044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- 5 345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- 109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- 202 590 мың теңге.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- 208 379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-335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- 335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- 335 теңге.".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- 231 357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- 5 188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- 176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- 225 993 мың теңге.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- 231 600 мың теңге.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-243 теңге.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- 243 теңге.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- 243 теңге.".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- 175 372 мың теңге, 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- 5 546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- 169 815 мың теңге.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- 176 359 мың теңге.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-987 теңге.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- 987 теңге.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- 987 теңге.".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бюджеттеріне берілетін трансферт көлемдері 2025 жылға 1 823 770 мың теңге сомасында, оның ішінде: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516 315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258 999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207 612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361 148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174 760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136 449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168 487 мың теңге көзделсін.".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2025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2025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2025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2025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2025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6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2025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7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2025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