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edb9" w14:textId="e50ed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"Каспий Құбыр Консорциумы-Қ" акционерлік қоғамына 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әкімдігінің 2025 жылғы 15 сәуірдегі № 75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118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Исатай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"Каспий Құбыр Консорциумы-Қ" акционерлік қоғамына "Теңіз-Новороссийск" магистралдық мұнай құбырының Исатай ауданы аумағындағы 220 кВ электр жеткізу әуе желісін (ӘЖ – 220 кВ) пайдалану және қызмет көрсету үшін көлемі 1287,1787 гектар жер учаскесіне 49 жыл мерзімге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Исатай ауданы әкімінің орынбасары Н.Утегеновке жүктелсін.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