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8413" w14:textId="0958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Ақтоғай ауылдық округі әкімінің 2025 жылғы 22 қыркүйектегі № 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ауыл тұрғындарымен өткізілген № 2 хаттамасына және облыстық ономастика комиссиясының 2025 жылғы 20 тамыздағы № 2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ауылдық округі, Ақтоғай ауылындағы атауы жоқ № 1 көшеге “Жұмашев Фазыл”, № 2 көшеге “Қыстаубаев Орынбасар”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