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f6a3" w14:textId="9c2f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Махамбет аудандық мәслихатының 2024 жылғы 26 желтоқсандағы № 167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2025 жылғы 18 желтоқсандағы № 240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Махамбет аудандық мәслихатының 2024 жылғы 26 желтоқсандағы № 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2025 - 2027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17 394 204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5 803 238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72 796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8 195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11 509 975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–18 098 333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17 469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37 354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19 885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- 721 598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721 598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- 37 354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19 885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704 129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2025 жылға арналған аудандық бюджетте облыстық бюджеттен 11 159 553 мың теңге сомасында нысаналы трансферт көзделгені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50 835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63 180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орталықтарының медицина қызметкерлерінің жалақысын көтеруге - 4 378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- 3 544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тұрғынжайлар сатып алуға – 200 000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топтарына әлеуметтік көмекке – 31 820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және су бұру жүйелерін дамытуға – 1 286 365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- 3 815 123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63 057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бөгеттерді нығайту жұмыстарына – 721 465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 ұстау шығындарына – 104 902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дайындық жұмыстарын жүргізуге - 52 524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– 416 900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көгалдандыруға – 5 000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– 2 600 000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1 514 925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-121 959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11 808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кеміргіштерді жою жұмыстарына – 91 768 мың теңге.".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2025 жылға арналған аудандық бюджетте ауылдық округтер бюджеттеріне – 1 506 392 мың теңге сомасында нысаналы трансферттер көзделсін,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- 2 235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117 091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бөгеттерді нығайту және су тасқынына дайындық жұмыстарына – 741 898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153 512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117 854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санитариялық жұмыстарына – 110 158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91 331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мүлкін басқаруға – 15 000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мәдениет ұйымдарының ағымдағы және күрделі шығындарына – 63 653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- 1 445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мемлекеттік тұрғын үй қорының сақталуын ұйымдастыруға – 447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кеміргіштерді жою жұмыстарына – 91 768 мың теңге."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Жергілікті атқарушы органының 2025 жылға арналған резерві – 75 782 мың теңге сомада бекітілсін".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2025 жылғы 1 қаңтардан бастап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1 қосымша</w:t>
            </w:r>
          </w:p>
        </w:tc>
      </w:tr>
    </w:tbl>
    <w:bookmarkStart w:name="z6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 жеке көмекшінің және ымдау тіл маманының қызметтерімен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7575168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пайдаланылмаған)нысаналы даму трансферттерінің сомасын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