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08ca" w14:textId="e750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"2025–2027 жылдарға арналған ауылдық округтердің бюджеттері туралы" Махамбет аудандық мәслихатының 2024 жылғы 30 желтоқсандағы № 174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2025 жылғы 6 қарашадағы № 234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"2025-2027 жылдарға арналған ауылдық округтердің бюджеттері туралы" Махамбет аудандық мәслихатының 2024 жылғы 30 желтоқсандағы № 174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2025-2027 жылдарға арналған Алға ауылдық округінің бюджеті тиісінше 1, 2 және 3-қосымшаларға сәйкес, оның ішінде 2025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184 591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10 715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173 725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191 012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- 6 421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6 421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6 421 мың теңге.".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2025-2027 жылдарға арналған Ақжайық ауылдық округінің бюджеті тиісінше 4, 5 және 6-қосымшаларға сәйкес, оның ішінде 2025 жылға мынадай көлемде бекітілсін: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156 363 мың теңге, оның ішінде: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9 995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914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145 404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165 340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- 8 977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8 977 мың теңге, оның ішінде: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8 977 мың теңге.".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3-тармақ жаңа редакцияда жазылсын: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2025-2027 жылдарға арналған Ақтоғай ауылдық округінің бюджеті тиісінше 7, 8 және 9-қосымшаларға сәйкес, оның ішінде 2025 жылға мынадай көлемде бекітілсін: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333 807 мың теңге, оның ішінде: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9 336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1 733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322 738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341 893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- 8 086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8 086 мың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8 086 мың теңге.".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4-тармақ жаңа редакцияда жазылсын: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2025-2027 жылдарға арналған Бақсай ауылдық округінің бюджеті тиісінше 10, 11 және 12 - қосымшаларға сәйкес, оның ішінде 2025 жылға мынадай көлемде бекітілсін: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218 650 мың теңге, оның ішінде: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47 394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172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171 084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239 071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- 20 421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20 421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20 421 мың теңге.".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5-тармақ жаңа редакцияда жазылсын: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2025-2027 жылдарға арналған Бейбарыс ауылдық округінің бюджеті тиісінше 13, 14 және 15 - қосымшаларға сәйкес, оның ішінде 2025 жылға мынадай көлемде бекітілсін: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354 519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47 271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- 342мың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20 425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286 481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430 950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- 76 431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76 431 мың теңге, оның ішінде: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76 431 мың теңге.".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6-тармақ жаңа редакцияда жазылсын: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2025-2027 жылдарға арналған Жалғансай ауылдық округінің бюджеті тиісінше 16, 17 және 18 - қосымшаларға сәйкес, оның ішінде 2025 жылға мынадай көлемде бекітілсін: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132 753 мың теңге, оның ішінде: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5 573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807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3 792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122 581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137 936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- 5 183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5 183 мың теңге, оның ішінде: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5 183 мың теңге.".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7-тармақ жаңа редакцияда жазылсын: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2025-2027 жылдарға арналған Есбол ауылдық округінің бюджеті тиісінше 19, 20 және 21 - қосымшаларға сәйкес, оның ішінде 2025 жылға мынадай көлемде бекітілсін: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181 410 мың теңге, оның ішінде: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11 591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822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168 997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185 656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- 4 246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4 246 мың теңге, оның ішінде: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4 246 мың теңге.".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8-тармақ жаңа редакцияда жазылсын: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2025-2027 жылдарға арналған Махамбет ауылдық округінің бюджеті тиісінше 22, 23 және 24 - қосымшаларға сәйкес, оның ішінде 2025 жылға мынадай көлемде бекітілсін: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733 376 мың теңге, оның ішінде: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149 608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145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778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582 845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811 341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- 77 965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77 965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77 965 мың теңге.".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9-тармақ жаңа редакцияда жазылсын: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2025-2027 жылдарға арналған Сарайшық ауылдық округінің бюджеті тиісінше 25, 26 және 27-қосымшаларға сәйкес, оның ішінде 2025 жылға мынадай көлемде бекітілсін: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345 628 мың теңге, оның ішінде: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17 898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327 730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354 082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- 8 454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8 454 мың теңге, оның ішінде: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8 454 мың теңге.".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11-тармақ жаңа редакцияда жазылсын: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2025 жылға арналған ауылдық округтердің бюджеттерінде аудандық бюджеттен – 1 430 531 мың теңге сомасында нысаналы трансферттер көзделсін, оның ішінде: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көтеруге - 2 235 мың теңге, оның ішінде: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305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264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228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239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389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118 мың теңге;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338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151 мың теңге;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203 мың теңге;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1 16 979 мың теңге, оның ішінде: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200 мың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18 922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87 857 мың теңге;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10 000 мың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бөгеттерді нығайту және су тасқынына дайындық жұмыстарына – 741 898 мың теңге, оның ішінде: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6 500 мың теңге;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165 564 мың теңге;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17 000 мың теңге;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97 245 мың теңге;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176 674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1 500 мың теңге;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34 487 мың теңге;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99 432 мың теңге;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143 496 мың теңге;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аппараттарының ағымдағы және күрделі шығындарына – 160 892 мың теңге, оның ішінде: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14 934 мың теңге;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4 325 мың теңге;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50 918 мың теңге;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380 мың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6 611 мың теңге;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18 418 мың теңге;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8 301 мың теңге;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15 293 мың теңге;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41 712 мың теңге;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және көгалдандыруға – 118 111 мың теңге, оның ішінде: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29 438 мың теңге;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8 980 мың теңге;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14 072 мың теңге;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1 399 мың теңге;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490 мың теңге;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10 389 мың теңге;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13 370 мың теңге;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39 393 мың теңге;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580 мың теңге;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- 110 158 мың теңге, оның ішінде: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10 791 мың теңге;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11 714 мың теңге;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4 850 мың теңге;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77 803 мың теңге;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5 000 мың теңге;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– 101 331 мың теңге, оның ішінде: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13 304 мың теңге;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2 240 мың теңге;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12 943 мың теңге;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15 700 мың теңге;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15 700 мың теңге;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14 018 мың теңге;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27 426 мың теңге;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коммуналдық мүлкін басқаруға Махамбет ауылдық округіне – 15 000 мың теңге.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мәдениет ұйымдарының ағымдағы және күрделі шығындарына – 61 982 мың теңге, оның ішінде: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24 000 мың теңге;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5 333 мың теңге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- 954 мың теңге;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23 598 мың теңге;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969 мың теңге;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781 мың теңге;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6 347 мың теңге;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Ақтоғай ауылдық округіне – 1 445 мың теңге;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тұрғын үй қорының сақталуын ұйымдастыруға Махамбет ауылдық округіне – 500 мың теңге.".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 1, 4, 7, 10, 13, 16, 19, 22 және 25 қосымшалары осы шешімнің 1, 2, 3, 4, 5, 6, 7, 8 және 9 қосымшаларына сәйкес жаңа редакцияда мазмұндалсын.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шешіміне 1 қосымша</w:t>
            </w:r>
          </w:p>
        </w:tc>
      </w:tr>
    </w:tbl>
    <w:bookmarkStart w:name="z254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Алға ауылдық округінің бюджеті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коммуналдық мүлкн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III.Тазабюджеттіккредиттеу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шешіміне 4 қосымша</w:t>
            </w:r>
          </w:p>
        </w:tc>
      </w:tr>
    </w:tbl>
    <w:bookmarkStart w:name="z257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Ақжайық ауылдық округінің бюджеті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III.Тазабюджеттіккредиттеу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шешіміне 7 қосымша</w:t>
            </w:r>
          </w:p>
        </w:tc>
      </w:tr>
    </w:tbl>
    <w:bookmarkStart w:name="z260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Ақтоғай ауылдық округінің бюджеті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III.Тазабюджеттіккредиттеу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шешіміне 10 қосымша</w:t>
            </w:r>
          </w:p>
        </w:tc>
      </w:tr>
    </w:tbl>
    <w:bookmarkStart w:name="z263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Бақсай ауылдық округінің бюджеті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шешіге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ысырабын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шешіміне 13 қосымша</w:t>
            </w:r>
          </w:p>
        </w:tc>
      </w:tr>
    </w:tbl>
    <w:bookmarkStart w:name="z266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Бейбарыс ауылдық округінің бюджеті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кенттер, ауылдарда, ауылдық округтерде автомобиль жолдарының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ысырабын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III.Тазабюджеттіккредиттеу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шешіміне 16 қосымша</w:t>
            </w:r>
          </w:p>
        </w:tc>
      </w:tr>
    </w:tbl>
    <w:bookmarkStart w:name="z269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Жалғансай ауылдық округінің бюджеті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ысырабын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III.Тазабюджеттіккредиттеу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шешіміне 19 қосымша</w:t>
            </w:r>
          </w:p>
        </w:tc>
      </w:tr>
    </w:tbl>
    <w:bookmarkStart w:name="z272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Есбол ауылдық округінің бюджеті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2025 жылға дейінгі бағдарламасы шеңберінде өңірлерді экономикалық дамытуға жәрдемдесу бойынша шараларды іске асыруғаелді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шешіміне 22 қосымша</w:t>
            </w:r>
          </w:p>
        </w:tc>
      </w:tr>
    </w:tbl>
    <w:bookmarkStart w:name="z275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Махамбет ауылдық округінің бюджеті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ысырабын өтеуге төменгі тұрған бюджеттен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шешіміне 25 қосымша</w:t>
            </w:r>
          </w:p>
        </w:tc>
      </w:tr>
    </w:tbl>
    <w:bookmarkStart w:name="z278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Сарайшық ауылдық округінің бюджеті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ысырабын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