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1f1" w14:textId="6107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ауылдық округтердің бюджеттері туралы" Махамбет аудандық мәслихатының 2024 жылғы 30 желтоқсандағы № 174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26 тамыздағы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Махамбет аудандық мәслихатының 2024 жылғы 30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Алға ауылдық округінің бюджеті тиісінше 1, 2 және 3-қосымшаларға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185 415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170 734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–191 836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- 6 421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6 421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6 421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2025-2027 жылдарға арналған Ақжайық ауылдық округінің бюджеті тиісінше 4, 5 және 6-қосымшаларға сәйкес, оның ішінде 2025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158 565мың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147 606мың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167 542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8 977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8 977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2025-2027 жылдарға арналған Ақтоғай ауылдық округінің бюджеті тиісінше 7, 8 және 9-қосымшаларға сәйкес, оның ішінде 2025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337 371мың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3 338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326 842мың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345 457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-8 086 мыңтеңге;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8 086 мың теңге."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2025-2027 жылдарға арналған Бақсай ауылдық округінің бюджеті тиісінше 10, 11 және 12-қосымшаларға сәйкес, оның ішінде 2025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226 626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47 393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179 060мың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247 047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- 20 421мың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20 421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20 421 мың теңге."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2025-2027 жылдарға арналған Бейбарыс ауылдық округінің бюджеті тиісінше 13, 14 және 15 - қосымшаларға сәйкес, оның ішінде 2025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362 056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58 913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32 881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270 212мың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438 487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- 76 431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76 431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76 431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2025-2027 жылдарға арналған Жалғансай ауылдық округінің бюджеті тиісінше 16, 17 және 18 - қосымшаларға сәйкес, оның ішінде 2025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131 134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122 762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136 317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- 5 183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5 183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5 183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2025-2027 жылдарға арналған Есбол ауылдық округінің бюджеті тиісінше 19, 20 және 21 - қосымшаларға сәйкес, оның ішінде 2025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185 124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15 738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822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168 564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189 370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- 4 246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4 246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2025-2027 жылдарға арналған Махамбет ауылдық округінің бюджеті тиісінше 22, 23 және 24 - қосымшаларға сәйкес, оның ішінде 2025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848 684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133 557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4 773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710 249мың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926 649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- 77 965мың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77 965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77 965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2025-2027 жылдарға арналған Сарайшық ауылдық округінің бюджеті тиісінше 25, 26 және 27-қосымшаларға сәйкес, оның ішінде 2025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347 845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17 207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- 657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329 947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356 299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- 8 454мың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8 454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8 454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2025 жылға арналған ауылдық округтердің бюджеттерінде аудандық бюджеттен – 1 554 922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264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228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239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389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118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338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151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203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92 092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19 035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63 057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10 000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923 310 мың теңге, оның ішінде: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6 500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165 564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17 000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97 245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176 674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34 487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280 844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143 496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және күрделі шығындарына – 147 555 мың теңге, оның ішінде: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16 971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5 348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50 532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380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Бейбарыс ауылдық округіне – 393 мың теңге;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Жалғансай ауылдық округіне – 18 418 мың теңге;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6 939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1 252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47 322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119 576 мың теңге, оның ішінде: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29 603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9 925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14 253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1 978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594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Жалғансай ауылдық округіне – 10 570 мың теңге;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15 080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36 993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580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- 100 109 мың теңге, оның ішінде: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10 791 мың теңге;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6 951 мың теңге;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11 714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4 850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65 803 мың теңге;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98 966 мың теңге, оның ішінде: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14 900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2 240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7 375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15 700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15 700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14 018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29 033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коммуналдық мүлкін басқаруға Махамбет ауылдық округіне – 15 000 мың теңге.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54 094 мың теңге, оның ішінде: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24 000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2 747 мың теңге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- 1 400 мың теңге;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18 898 мың теңге;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969 мың теңге 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6 080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Ақтоғай ауылдық округіне - 1 985 мың теңге.".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 қосымша</w:t>
            </w:r>
          </w:p>
        </w:tc>
      </w:tr>
    </w:tbl>
    <w:bookmarkStart w:name="z25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4 қосымша</w:t>
            </w:r>
          </w:p>
        </w:tc>
      </w:tr>
    </w:tbl>
    <w:bookmarkStart w:name="z25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7 қосымша</w:t>
            </w:r>
          </w:p>
        </w:tc>
      </w:tr>
    </w:tbl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10 қосымша</w:t>
            </w:r>
          </w:p>
        </w:tc>
      </w:tr>
    </w:tbl>
    <w:bookmarkStart w:name="z26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13 қосымша</w:t>
            </w:r>
          </w:p>
        </w:tc>
      </w:tr>
    </w:tbl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кенттер, ауылдарда, ауылдық округтерде автомобиль жолдарының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16 қосымша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19 қосымша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22 қосымша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25 қосымша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