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b443" w14:textId="d36b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жылдарғаарналған ауылдық округтердің бюджеттері туралы" Махамбет аудандық мәслихатының 2024 жылғы 30 желтоқсандағы № 174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2025 жылғы 19 мамырдағы № 205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ауылдық округтердің бюджеттері туралы" Махамбет аудандық мәслихатының 2024 жылғы 30 желтоқсандағы № 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196 923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182 242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203 344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-6 421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6 421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6 421 мың теңге.".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2025-2027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180 053 мың теңге, оның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9 825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169 094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189 030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-8 977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8 977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8 977 мың теңге."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2025-2027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330 927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7 191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3 338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320 398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339 013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-8 086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8 086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8 086 мың теңге."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2025-2027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219 675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47 393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172 109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240 096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-20 421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20 421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20 421 мың теңге."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2025-2027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365 473 мың теңге, оның ішінде: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58 913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32 881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273 629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441 904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-76 431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76 431 мың теңге, оның ішінде: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76 431 мың теңге.".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2025-2027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128 384 мың теңге,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7 704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557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120 012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133 567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-5 183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5 183 мың теңге, оның ішінде: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5 183 мың теңге.".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2025-2027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176 993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15 738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160 433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181 239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-4 246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4 246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4 246 мың теңге.".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2025-2027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889 184 мың теңге, оның ішінде: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133 557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4 773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750 749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967 149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-77 965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77 965 мың теңге, оның ішінде: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77 965 мың теңге.".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2025-2027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306 011 мың теңге, оның ішінде: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17 207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- 657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288 113 мың теңге;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314 465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-8 454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8 454 мың теңге, оның ішінде: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8 454 мың теңге.".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2025 жылға арналған ауылдық округтердің бюджеттерінде аудандық бюджеттен – 1 565 725 мың теңге сомасында нысаналы трансферттер көзделсін, оның ішінде: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- 2 235 мың теңге, оның ішінде: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305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264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228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239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389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118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338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151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203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72 501 мың теңге, оның ішінде: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9 444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63 057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бөгеттерді нығайту және су тасқынына дайындық жұмыстарына – 974 146 мың теңге, оның ішінде: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6 500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165 564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17 000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97 245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176 674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1 500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35 342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330 825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143 496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аппараттарының ағымдағы және күрделі шығындарына – 133 782 мың теңге, оның ішінде: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26 459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5 348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49 350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380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393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15 642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7 407 мың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28 803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147 611 мың теңге, оның ішінде: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41 603 мың теңге;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14 366 мың теңге;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28 330 мың теңге;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1 978 мың теңге;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12 594 мың теңге;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10 580 мың теңге;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580 мың теңге;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37 000 мың теңге;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580 мың теңге;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- 89 675 мың теңге, оның ішінде: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10 791 мың теңге;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13 119 мың теңге;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9 886 мың теңге;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55 879 мың теңге;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65 850 мың теңге, оның ішінде: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3 000 мың теңге;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15 716 мың теңге;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15 710 мың теңге;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15 706 мың теңге;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15 718 мың теңге;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коммуналдық мүлкін басқаруға, Махамбет ауылдық округіне – 15 000 мың теңге.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мәдениет ұйымдарының ағымдағы және күрделі шығындарына – 64 925 мың теңге, оның ішінде: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600 мың теңге;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30 000 мың теңге;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- 1 400 мың теңге;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25 876 мың теңге;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969 мың теңге 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6 080 мың теңге.".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 қосымша</w:t>
            </w:r>
          </w:p>
        </w:tc>
      </w:tr>
    </w:tbl>
    <w:bookmarkStart w:name="z24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4 қосымша</w:t>
            </w:r>
          </w:p>
        </w:tc>
      </w:tr>
    </w:tbl>
    <w:bookmarkStart w:name="z25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Ақжайық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7 қосымша</w:t>
            </w:r>
          </w:p>
        </w:tc>
      </w:tr>
    </w:tbl>
    <w:bookmarkStart w:name="z25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10 қосымша</w:t>
            </w:r>
          </w:p>
        </w:tc>
      </w:tr>
    </w:tbl>
    <w:bookmarkStart w:name="z25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Бақсай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13 қосымша</w:t>
            </w:r>
          </w:p>
        </w:tc>
      </w:tr>
    </w:tbl>
    <w:bookmarkStart w:name="z25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Бейбарыс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кенттер, ауылдарда,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16 қосымша</w:t>
            </w:r>
          </w:p>
        </w:tc>
      </w:tr>
    </w:tbl>
    <w:bookmarkStart w:name="z26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Жалғансай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19 қосымша</w:t>
            </w:r>
          </w:p>
        </w:tc>
      </w:tr>
    </w:tbl>
    <w:bookmarkStart w:name="z26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Есбол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22 қосымша</w:t>
            </w:r>
          </w:p>
        </w:tc>
      </w:tr>
    </w:tbl>
    <w:bookmarkStart w:name="z26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Махамбет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25 қосымша</w:t>
            </w:r>
          </w:p>
        </w:tc>
      </w:tr>
    </w:tbl>
    <w:bookmarkStart w:name="z27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Сарайшық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