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7ca6" w14:textId="99b7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"Махамбет ауданы бойынша халық үшін тұрмыстық қатты қалдықтарды жинауға, тасымалдауға, сұрыптауға және көмуге арналған тарифтерді бекіту туралы" аудандық мәслихаттың 2023 жылғы 15 желтоқсандағы № 81 шешімін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2025 жылғы 31 наурыздағы № 183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прокурорының 2025 жылғы 25 ақпандағы № 2-0508-25-00129 наразылығына сәйкес,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"Махамбет ауданы бойынша халық үшін тұрмыстық қатты қалдықтарды жинауға, тасымалдауға, сұрыптауға және көмуге арналған тарифтерді бекіту туралы" аудандық мәслихаттың 2023 жылғы 15 желтоқсандағы № 81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сәуірінен бастап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