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a514" w14:textId="55aa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Ақкиізтоғай ауылдық округі әкімінің 2025 жылғы 22 қыркүйектегі № 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әкімдігі жанындағы облыстық ономастика комиссиясының 2025 жылғы 20 тамыздағы №2 қорытындысына сәйкес, Ақкиізтоғай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 Ақкиізтоғай ауылдық округіндегі көшеге "Байниязов Ахмет"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Ақкиізтоғай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