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d405b1" w14:textId="2d405b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"2025-2027 жылдарға арналған аудандық бюджет туралы" Жылыой аудандық мәслихатының 2024 жылғы 20 желтоқсандағы № 25-1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облысы Жылыой аудандық мәслихатының 2025 жылғы 17 желтоқсандағы № 39-1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Жылыой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"2025-2027 жылдарға арналған аудандық бюджет туралы" Жылыой аудандық мәслихатының 2024 жылғы 20 желтоқсандағы № 25-1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"1. 2025-2027 жылдарға арналған аудандық бюджет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келесідей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286 898 732 мың теңге, 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282 878 509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102 171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108 516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3 802 249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7 287 мың теңге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292 162 301 мың теңге;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несиелендіру – 17 212 мың теңге, оның ішінде: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 – 23 592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несиелерді өтеу – 6 380 мың теңге;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- 5 280 781 мың теңге;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6)бюджет тапшылығын қаржыландыру (профицитін пайдалану) – 5 280 781 мың теңге: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23 592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6 380 мың теңге;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5 263 569 мың теңге."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редақцияда жазылсын.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2025 жылдың 1 қаңтарынан бастап қолданысқа енгiзiледi.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 Мыңбаев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Жылыой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2025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желтоқсандағы № 39-1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1-қосымша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Жылыой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желтоқсандағы № 25-1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1-қосымша</w:t>
            </w:r>
          </w:p>
        </w:tc>
      </w:tr>
    </w:tbl>
    <w:bookmarkStart w:name="z39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аудандық бюджет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 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286 898 732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282 878 509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 табыс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282 294 920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Мүлікке салынатын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282 130 645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Көлік құралдарына салынатын салық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136 929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49 929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126 660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126 660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102171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меншiктен түсетiн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Мемлекеттіік бюджеттен берілген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 меншігінен түсетін басқа да кірістер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бюджеттен қаржыландырылатын мемлекеттік 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 ұйымдастыратын мемлекеттік сатып алуды өткізуден түсетін ақша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түсетін, Жәбірленушілерге өтемақы қорына, Білім беру инфрақұрылымын қолдау қорына және Арнаулы мемлекеттік қорға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Негiзгi капиталды сатудан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108 516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Материалдық емес активтерді сату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түсiмдері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3 802 249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мемлекеттік басқару органдарынан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аулдық округтердің бюджеттерінен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жоғарғы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3 802 243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3 802 243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I.Шығындар.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292 162 301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871 510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62 659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62 046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556 459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441 551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88 009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137 382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110 993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112 292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объектілерін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112 292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298 719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284 388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174 342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110 046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47 905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47 905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пен қауіпсіздік объектілерін салу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47 905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1 248 683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45 359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45 359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994 229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380 058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Зейнеткерлер мен мүгедектігі бар адамдарға әлеуметтiк қызмет көрсету аумақтық орталығы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98 227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Мүгедектігі бар адамды реабилитациялаудың және оңалтудың жеке бағдарламасына сәйкес мұқтаж мүгедектігі бар адамдарды протездік-ортопедиялық көмекпен, сурдотехникалық және тифлотехникалық құралдармен, мiндеттi гигиеналық құралдармен, арнаулы жүріп-тұру құралдарымен қамтамасыз ету, сондай-ақ санаторий-курорттық емдеу,жеке көмекшінің және ымдау тілі маманының қызметтерімен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424 077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 әлеуметтік қорғау жөніндегі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209 095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89 508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57 918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19 043 308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1 255 347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1 255 347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мен жер қатынастары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57 691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мұқтажы үшін жер учаскелерін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57 691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9 855 176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 және тұрғын үй қоры саласында жергілікті деңгейде мемлекеттік саясатты іске асыру бойынша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1 104 082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қажеттiлiктер үшiн жер учаскелерiн алып қою, оның iшiнде сатып алу жолымен алып қою және осыған байланысты жылжымайтын мүлiктi иелiктен айыру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946 455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үйымдастыру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1 498 971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Авариялық және ескiрген тұрғын үйлердi бұзу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1 037 249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432 582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1 695 612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даму трансферттері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3 091 039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7 166 084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5 801 299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жүйелерін қолдануды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303 988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1 045 886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мекендердегі сумен жабдықтау және су бұру жүйелерін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704 046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625 606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78 440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2 727 435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317 737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317 737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216 359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198 024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532 689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532 689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228 757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228 757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110 011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55 849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54 162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1 289 401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мәдениет, тілдерді дамыту, дене шынықтыру және спорт саласында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76 332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672 251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540 480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123 516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объектілерін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мен жер қатынастары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101 582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және жер қатынастары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81 612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мен жер қатынастары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272 952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272 952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271 368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15 121 929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11 185 328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8 355 078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1 624 219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1 206 031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3 936 601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275 947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3 627 309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14 832 536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66 658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2 075 002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2 075 002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11 404 724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және моноқалаларда бюджеттік инвестициялық жобаларды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11 404 724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1 270 610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және моноқалаларда бюджеттік инвестициялық жобаларды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1 270 610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237 558 988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237 558 988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99 382 539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137 720 869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369 595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85 951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мен жер қатынастары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-5 280 781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5 280 781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5 263 569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5 263 569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5 263 569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