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3b7fd" w14:textId="373b7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ауданы әкімдігі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Атырау облысы Жылыой ауданы әкімдігінің 2025 жылғы 17 қыркүйектегі № 374 қаулысы</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және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сәйкес аудан әкімдігі ҚАУЛЫ ЕТЕДІ:</w:t>
      </w:r>
    </w:p>
    <w:bookmarkEnd w:id="0"/>
    <w:bookmarkStart w:name="z5" w:id="1"/>
    <w:p>
      <w:pPr>
        <w:spacing w:after="0"/>
        <w:ind w:left="0"/>
        <w:jc w:val="both"/>
      </w:pPr>
      <w:r>
        <w:rPr>
          <w:rFonts w:ascii="Times New Roman"/>
          <w:b w:val="false"/>
          <w:i w:val="false"/>
          <w:color w:val="000000"/>
          <w:sz w:val="28"/>
        </w:rPr>
        <w:t>
      1. Осы қаулының қосымшасына сәйкес "Б" корпусы мемлекеттік әкімшілік қызметшілерінің қызметін бағалаудың әдістемесі бекітілсін.</w:t>
      </w:r>
    </w:p>
    <w:bookmarkEnd w:id="1"/>
    <w:bookmarkStart w:name="z6" w:id="2"/>
    <w:p>
      <w:pPr>
        <w:spacing w:after="0"/>
        <w:ind w:left="0"/>
        <w:jc w:val="both"/>
      </w:pPr>
      <w:r>
        <w:rPr>
          <w:rFonts w:ascii="Times New Roman"/>
          <w:b w:val="false"/>
          <w:i w:val="false"/>
          <w:color w:val="000000"/>
          <w:sz w:val="28"/>
        </w:rPr>
        <w:t>
      2. Мыналардың:</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Жылыой ауданы әкімдігінің "Б" корпусының мемлекеттік әкімшілік қызметшілерінің жұмысын бағалау әдістемесін бекіту туралы</w:t>
      </w:r>
      <w:r>
        <w:rPr>
          <w:rFonts w:ascii="Times New Roman"/>
          <w:b w:val="false"/>
          <w:i w:val="false"/>
          <w:color w:val="000000"/>
          <w:sz w:val="28"/>
        </w:rPr>
        <w:t>" Жылыой ауданы әкімдігінің 2023 жылғы 5 мамырдағы № 159 қаулысының;</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Жылыой ауданы әкімдігінің 2023 жылғы 21 шілдедегі № 240 "Жылыой ауданы әкімдігінің 2023 жылғы 5 мамырдағы № 159 "Жылыой ауданы әкімдігі "Б" корпусының мемлекеттік әкімшілік қызметшілерінің жұмысын бағалау әдістемесін бекіту туралы" қаулысына өзгерістер мен толықтырулар енгізу туралы</w:t>
      </w:r>
      <w:r>
        <w:rPr>
          <w:rFonts w:ascii="Times New Roman"/>
          <w:b w:val="false"/>
          <w:i w:val="false"/>
          <w:color w:val="000000"/>
          <w:sz w:val="28"/>
        </w:rPr>
        <w:t>" қаулысының (Қазақстан Республикасы нормативтік-құқықтық актілерінің эталондық бақылау банкінде 2023 жылғы 19 мамырда жарияланған) күші жойылды деп танылсын.</w:t>
      </w:r>
    </w:p>
    <w:bookmarkEnd w:id="4"/>
    <w:bookmarkStart w:name="z9" w:id="5"/>
    <w:p>
      <w:pPr>
        <w:spacing w:after="0"/>
        <w:ind w:left="0"/>
        <w:jc w:val="both"/>
      </w:pPr>
      <w:r>
        <w:rPr>
          <w:rFonts w:ascii="Times New Roman"/>
          <w:b w:val="false"/>
          <w:i w:val="false"/>
          <w:color w:val="000000"/>
          <w:sz w:val="28"/>
        </w:rPr>
        <w:t>
      3. Жылыой ауданы әкімі аппаратының персоналды басқару қызметі (кадр қызметі) бөлімі заңмен белгіленген тәртіппен:</w:t>
      </w:r>
    </w:p>
    <w:bookmarkEnd w:id="5"/>
    <w:bookmarkStart w:name="z10" w:id="6"/>
    <w:p>
      <w:pPr>
        <w:spacing w:after="0"/>
        <w:ind w:left="0"/>
        <w:jc w:val="both"/>
      </w:pPr>
      <w:r>
        <w:rPr>
          <w:rFonts w:ascii="Times New Roman"/>
          <w:b w:val="false"/>
          <w:i w:val="false"/>
          <w:color w:val="000000"/>
          <w:sz w:val="28"/>
        </w:rPr>
        <w:t>
      1)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6"/>
    <w:bookmarkStart w:name="z11" w:id="7"/>
    <w:p>
      <w:pPr>
        <w:spacing w:after="0"/>
        <w:ind w:left="0"/>
        <w:jc w:val="both"/>
      </w:pPr>
      <w:r>
        <w:rPr>
          <w:rFonts w:ascii="Times New Roman"/>
          <w:b w:val="false"/>
          <w:i w:val="false"/>
          <w:color w:val="000000"/>
          <w:sz w:val="28"/>
        </w:rPr>
        <w:t>
      2) қаулының ресми жарияланған күнінен кейін Жылыой ауданы әкімдігінің интернет-ресурсында орналастырылуын қамтамасыз етсін.</w:t>
      </w:r>
    </w:p>
    <w:bookmarkEnd w:id="7"/>
    <w:bookmarkStart w:name="z12" w:id="8"/>
    <w:p>
      <w:pPr>
        <w:spacing w:after="0"/>
        <w:ind w:left="0"/>
        <w:jc w:val="both"/>
      </w:pPr>
      <w:r>
        <w:rPr>
          <w:rFonts w:ascii="Times New Roman"/>
          <w:b w:val="false"/>
          <w:i w:val="false"/>
          <w:color w:val="000000"/>
          <w:sz w:val="28"/>
        </w:rPr>
        <w:t>
      4. Осы қаулының орындалуын бақылау "Жылыой ауданы әкімінің аппараты" мемлекеттік мекемесінің басшысына жүктелсін.</w:t>
      </w:r>
    </w:p>
    <w:bookmarkEnd w:id="8"/>
    <w:bookmarkStart w:name="z13" w:id="9"/>
    <w:p>
      <w:pPr>
        <w:spacing w:after="0"/>
        <w:ind w:left="0"/>
        <w:jc w:val="both"/>
      </w:pPr>
      <w:r>
        <w:rPr>
          <w:rFonts w:ascii="Times New Roman"/>
          <w:b w:val="false"/>
          <w:i w:val="false"/>
          <w:color w:val="000000"/>
          <w:sz w:val="28"/>
        </w:rPr>
        <w:t>
      5. Осы қаулы қол қойылған күнінен бастап күшіне енеді және ол алғашқы ресми жарияланған күнінен кейін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Қаражанов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w:t>
            </w:r>
            <w:r>
              <w:br/>
            </w:r>
            <w:r>
              <w:rPr>
                <w:rFonts w:ascii="Times New Roman"/>
                <w:b w:val="false"/>
                <w:i w:val="false"/>
                <w:color w:val="000000"/>
                <w:sz w:val="20"/>
              </w:rPr>
              <w:t>әкімдігінің 2025 жылғы</w:t>
            </w:r>
            <w:r>
              <w:br/>
            </w:r>
            <w:r>
              <w:rPr>
                <w:rFonts w:ascii="Times New Roman"/>
                <w:b w:val="false"/>
                <w:i w:val="false"/>
                <w:color w:val="000000"/>
                <w:sz w:val="20"/>
              </w:rPr>
              <w:t>17 қыркүйектегі № 374</w:t>
            </w:r>
            <w:r>
              <w:br/>
            </w:r>
            <w:r>
              <w:rPr>
                <w:rFonts w:ascii="Times New Roman"/>
                <w:b w:val="false"/>
                <w:i w:val="false"/>
                <w:color w:val="000000"/>
                <w:sz w:val="20"/>
              </w:rPr>
              <w:t>қаулысына қосымша</w:t>
            </w:r>
          </w:p>
        </w:tc>
      </w:tr>
    </w:tbl>
    <w:bookmarkStart w:name="z16" w:id="10"/>
    <w:p>
      <w:pPr>
        <w:spacing w:after="0"/>
        <w:ind w:left="0"/>
        <w:jc w:val="left"/>
      </w:pPr>
      <w:r>
        <w:rPr>
          <w:rFonts w:ascii="Times New Roman"/>
          <w:b/>
          <w:i w:val="false"/>
          <w:color w:val="000000"/>
        </w:rPr>
        <w:t xml:space="preserve"> Жылыой ауданы әкімдігі "Б" корпусы мемлекеттік әкімшілік қызметшілерінің қызметін бағалау әдістемесі</w:t>
      </w:r>
    </w:p>
    <w:bookmarkEnd w:id="10"/>
    <w:bookmarkStart w:name="z17" w:id="11"/>
    <w:p>
      <w:pPr>
        <w:spacing w:after="0"/>
        <w:ind w:left="0"/>
        <w:jc w:val="left"/>
      </w:pPr>
      <w:r>
        <w:rPr>
          <w:rFonts w:ascii="Times New Roman"/>
          <w:b/>
          <w:i w:val="false"/>
          <w:color w:val="000000"/>
        </w:rPr>
        <w:t xml:space="preserve"> 1-тарау. Жалпы ережелер</w:t>
      </w:r>
    </w:p>
    <w:bookmarkEnd w:id="11"/>
    <w:bookmarkStart w:name="z18" w:id="12"/>
    <w:p>
      <w:pPr>
        <w:spacing w:after="0"/>
        <w:ind w:left="0"/>
        <w:jc w:val="both"/>
      </w:pPr>
      <w:r>
        <w:rPr>
          <w:rFonts w:ascii="Times New Roman"/>
          <w:b w:val="false"/>
          <w:i w:val="false"/>
          <w:color w:val="000000"/>
          <w:sz w:val="28"/>
        </w:rPr>
        <w:t xml:space="preserve">
      1. Осы Жылыой ауданы әкімдігі "Б" корпусы мемлекеттік әкімшілік қызметшілерінің қызметін бағалаудың үлгілік әдістемесі (бұдан әрі – Үлгілік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сәйкес әзірленді және "Б" корпусы мемлекеттік әкімшілік қызметшілерінің қызметін бағалаудың тәртібін айқындайды.</w:t>
      </w:r>
    </w:p>
    <w:bookmarkEnd w:id="12"/>
    <w:bookmarkStart w:name="z19" w:id="13"/>
    <w:p>
      <w:pPr>
        <w:spacing w:after="0"/>
        <w:ind w:left="0"/>
        <w:jc w:val="both"/>
      </w:pPr>
      <w:r>
        <w:rPr>
          <w:rFonts w:ascii="Times New Roman"/>
          <w:b w:val="false"/>
          <w:i w:val="false"/>
          <w:color w:val="000000"/>
          <w:sz w:val="28"/>
        </w:rPr>
        <w:t>
      2. Осы әдістемеде пайдаланылатын негізгі ұғымдар:</w:t>
      </w:r>
    </w:p>
    <w:bookmarkEnd w:id="13"/>
    <w:bookmarkStart w:name="z20" w:id="14"/>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14"/>
    <w:bookmarkStart w:name="z21" w:id="15"/>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5"/>
    <w:bookmarkStart w:name="z22" w:id="16"/>
    <w:p>
      <w:pPr>
        <w:spacing w:after="0"/>
        <w:ind w:left="0"/>
        <w:jc w:val="both"/>
      </w:pPr>
      <w:r>
        <w:rPr>
          <w:rFonts w:ascii="Times New Roman"/>
          <w:b w:val="false"/>
          <w:i w:val="false"/>
          <w:color w:val="000000"/>
          <w:sz w:val="28"/>
        </w:rPr>
        <w:t>
      3) құрылымдық бөлімшенің/мемлекеттік органның басшысы Е-1, Е-2, E-R-1 санаттарының "Б" корпусының мемлекеттік әкімшілік қызметшісі;</w:t>
      </w:r>
    </w:p>
    <w:bookmarkEnd w:id="16"/>
    <w:bookmarkStart w:name="z23" w:id="17"/>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7"/>
    <w:bookmarkStart w:name="z24" w:id="18"/>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8"/>
    <w:bookmarkStart w:name="z25" w:id="19"/>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9"/>
    <w:bookmarkStart w:name="z26" w:id="20"/>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20"/>
    <w:bookmarkStart w:name="z27" w:id="21"/>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21"/>
    <w:bookmarkStart w:name="z28" w:id="22"/>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bookmarkEnd w:id="22"/>
    <w:bookmarkStart w:name="z29" w:id="23"/>
    <w:p>
      <w:pPr>
        <w:spacing w:after="0"/>
        <w:ind w:left="0"/>
        <w:jc w:val="both"/>
      </w:pPr>
      <w:r>
        <w:rPr>
          <w:rFonts w:ascii="Times New Roman"/>
          <w:b w:val="false"/>
          <w:i w:val="false"/>
          <w:color w:val="000000"/>
          <w:sz w:val="28"/>
        </w:rPr>
        <w:t>
      Облыстардың, республикалық маңызы бар қалалардың және астананың тексеру комиссияларының төрағаларын бағалау тиісті мәслихаттың төрағасымен жүргізіледі.</w:t>
      </w:r>
    </w:p>
    <w:bookmarkEnd w:id="23"/>
    <w:bookmarkStart w:name="z30" w:id="24"/>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24"/>
    <w:bookmarkStart w:name="z31" w:id="25"/>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25"/>
    <w:bookmarkStart w:name="z32" w:id="26"/>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End w:id="26"/>
    <w:bookmarkStart w:name="z33" w:id="27"/>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bookmarkEnd w:id="27"/>
    <w:bookmarkStart w:name="z34" w:id="28"/>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8"/>
    <w:bookmarkStart w:name="z35" w:id="29"/>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9"/>
    <w:bookmarkStart w:name="z36" w:id="30"/>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30"/>
    <w:bookmarkStart w:name="z37" w:id="31"/>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31"/>
    <w:bookmarkStart w:name="z38" w:id="32"/>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bookmarkEnd w:id="32"/>
    <w:bookmarkStart w:name="z39" w:id="33"/>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33"/>
    <w:bookmarkStart w:name="z40" w:id="34"/>
    <w:p>
      <w:pPr>
        <w:spacing w:after="0"/>
        <w:ind w:left="0"/>
        <w:jc w:val="both"/>
      </w:pPr>
      <w:r>
        <w:rPr>
          <w:rFonts w:ascii="Times New Roman"/>
          <w:b w:val="false"/>
          <w:i w:val="false"/>
          <w:color w:val="000000"/>
          <w:sz w:val="28"/>
        </w:rPr>
        <w:t>
      "Функционалдық міндеттерін тиімді атқарады";</w:t>
      </w:r>
    </w:p>
    <w:bookmarkEnd w:id="34"/>
    <w:bookmarkStart w:name="z41" w:id="35"/>
    <w:p>
      <w:pPr>
        <w:spacing w:after="0"/>
        <w:ind w:left="0"/>
        <w:jc w:val="both"/>
      </w:pPr>
      <w:r>
        <w:rPr>
          <w:rFonts w:ascii="Times New Roman"/>
          <w:b w:val="false"/>
          <w:i w:val="false"/>
          <w:color w:val="000000"/>
          <w:sz w:val="28"/>
        </w:rPr>
        <w:t>
      "Функционалдық міндеттерін тиісті түрде атқарады";</w:t>
      </w:r>
    </w:p>
    <w:bookmarkEnd w:id="35"/>
    <w:bookmarkStart w:name="z42" w:id="36"/>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6"/>
    <w:bookmarkStart w:name="z43" w:id="37"/>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7"/>
    <w:bookmarkStart w:name="z44" w:id="38"/>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8"/>
    <w:bookmarkStart w:name="z45" w:id="39"/>
    <w:p>
      <w:pPr>
        <w:spacing w:after="0"/>
        <w:ind w:left="0"/>
        <w:jc w:val="both"/>
      </w:pPr>
      <w:r>
        <w:rPr>
          <w:rFonts w:ascii="Times New Roman"/>
          <w:b w:val="false"/>
          <w:i w:val="false"/>
          <w:color w:val="000000"/>
          <w:sz w:val="28"/>
        </w:rPr>
        <w:t>
      8.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bookmarkEnd w:id="39"/>
    <w:bookmarkStart w:name="z46" w:id="40"/>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bookmarkEnd w:id="40"/>
    <w:bookmarkStart w:name="z47" w:id="41"/>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1"/>
    <w:bookmarkStart w:name="z48" w:id="42"/>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2"/>
    <w:bookmarkStart w:name="z49" w:id="43"/>
    <w:p>
      <w:pPr>
        <w:spacing w:after="0"/>
        <w:ind w:left="0"/>
        <w:jc w:val="both"/>
      </w:pPr>
      <w:r>
        <w:rPr>
          <w:rFonts w:ascii="Times New Roman"/>
          <w:b w:val="false"/>
          <w:i w:val="false"/>
          <w:color w:val="000000"/>
          <w:sz w:val="28"/>
        </w:rPr>
        <w:t xml:space="preserve">
      11.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3"/>
    <w:bookmarkStart w:name="z50" w:id="44"/>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44"/>
    <w:bookmarkStart w:name="z51" w:id="45"/>
    <w:p>
      <w:pPr>
        <w:spacing w:after="0"/>
        <w:ind w:left="0"/>
        <w:jc w:val="both"/>
      </w:pPr>
      <w:r>
        <w:rPr>
          <w:rFonts w:ascii="Times New Roman"/>
          <w:b w:val="false"/>
          <w:i w:val="false"/>
          <w:color w:val="000000"/>
          <w:sz w:val="28"/>
        </w:rPr>
        <w:t xml:space="preserve">
      13.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5"/>
    <w:bookmarkStart w:name="z52" w:id="46"/>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6"/>
    <w:bookmarkStart w:name="z53" w:id="47"/>
    <w:p>
      <w:pPr>
        <w:spacing w:after="0"/>
        <w:ind w:left="0"/>
        <w:jc w:val="both"/>
      </w:pPr>
      <w:r>
        <w:rPr>
          <w:rFonts w:ascii="Times New Roman"/>
          <w:b w:val="false"/>
          <w:i w:val="false"/>
          <w:color w:val="000000"/>
          <w:sz w:val="28"/>
        </w:rPr>
        <w:t>
      15. Персоналды басқару қызметінің басшысы мыналарға жауапты болады:</w:t>
      </w:r>
    </w:p>
    <w:bookmarkEnd w:id="47"/>
    <w:bookmarkStart w:name="z54" w:id="48"/>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8"/>
    <w:bookmarkStart w:name="z55" w:id="49"/>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9"/>
    <w:bookmarkStart w:name="z56" w:id="50"/>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50"/>
    <w:bookmarkStart w:name="z57" w:id="51"/>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1"/>
    <w:bookmarkStart w:name="z58" w:id="52"/>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52"/>
    <w:bookmarkStart w:name="z59" w:id="53"/>
    <w:p>
      <w:pPr>
        <w:spacing w:after="0"/>
        <w:ind w:left="0"/>
        <w:jc w:val="both"/>
      </w:pPr>
      <w:r>
        <w:rPr>
          <w:rFonts w:ascii="Times New Roman"/>
          <w:b w:val="false"/>
          <w:i w:val="false"/>
          <w:color w:val="000000"/>
          <w:sz w:val="28"/>
        </w:rPr>
        <w:t>
      16. Е-1, Е-2, E-R-1 санаттарының "Б" корпусының мемлекеттік әкімшілік қызметшілерін бағалау тікелей басшымен осы әдістеменің 1-қосымшасына сәйкес нысан бойынша жүргізіледі.</w:t>
      </w:r>
    </w:p>
    <w:bookmarkEnd w:id="53"/>
    <w:bookmarkStart w:name="z60" w:id="54"/>
    <w:p>
      <w:pPr>
        <w:spacing w:after="0"/>
        <w:ind w:left="0"/>
        <w:jc w:val="both"/>
      </w:pPr>
      <w:r>
        <w:rPr>
          <w:rFonts w:ascii="Times New Roman"/>
          <w:b w:val="false"/>
          <w:i w:val="false"/>
          <w:color w:val="000000"/>
          <w:sz w:val="28"/>
        </w:rPr>
        <w:t xml:space="preserve">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54"/>
    <w:bookmarkStart w:name="z61" w:id="55"/>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55"/>
    <w:bookmarkStart w:name="z62" w:id="56"/>
    <w:p>
      <w:pPr>
        <w:spacing w:after="0"/>
        <w:ind w:left="0"/>
        <w:jc w:val="both"/>
      </w:pPr>
      <w:r>
        <w:rPr>
          <w:rFonts w:ascii="Times New Roman"/>
          <w:b w:val="false"/>
          <w:i w:val="false"/>
          <w:color w:val="000000"/>
          <w:sz w:val="28"/>
        </w:rPr>
        <w:t>
      17. Бағалаушы адамға бағалау парағы персоналды басқару қызметімен ақпараттық жүйе арқылы жіберіледі.</w:t>
      </w:r>
    </w:p>
    <w:bookmarkEnd w:id="56"/>
    <w:bookmarkStart w:name="z63" w:id="57"/>
    <w:p>
      <w:pPr>
        <w:spacing w:after="0"/>
        <w:ind w:left="0"/>
        <w:jc w:val="both"/>
      </w:pPr>
      <w:r>
        <w:rPr>
          <w:rFonts w:ascii="Times New Roman"/>
          <w:b w:val="false"/>
          <w:i w:val="false"/>
          <w:color w:val="000000"/>
          <w:sz w:val="28"/>
        </w:rPr>
        <w:t>
      Бағалаушы адаммен 0-ден 5-ке дейінгі баға қойылады.</w:t>
      </w:r>
    </w:p>
    <w:bookmarkEnd w:id="57"/>
    <w:bookmarkStart w:name="z64" w:id="58"/>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8"/>
    <w:bookmarkStart w:name="z65" w:id="59"/>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9"/>
    <w:bookmarkStart w:name="z66" w:id="60"/>
    <w:p>
      <w:pPr>
        <w:spacing w:after="0"/>
        <w:ind w:left="0"/>
        <w:jc w:val="both"/>
      </w:pPr>
      <w:r>
        <w:rPr>
          <w:rFonts w:ascii="Times New Roman"/>
          <w:b w:val="false"/>
          <w:i w:val="false"/>
          <w:color w:val="000000"/>
          <w:sz w:val="28"/>
        </w:rPr>
        <w:t>
      18. Бағалау процесіне бірыңғай тәсілді келісу және сақтау мақсатында мемлекеттік органдар осы әдістеменің 10-тармағында көзделген тәртіппен калибрлеу сессияларын өткізеді.</w:t>
      </w:r>
    </w:p>
    <w:bookmarkEnd w:id="60"/>
    <w:bookmarkStart w:name="z67" w:id="61"/>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bookmarkEnd w:id="61"/>
    <w:bookmarkStart w:name="z68" w:id="62"/>
    <w:p>
      <w:pPr>
        <w:spacing w:after="0"/>
        <w:ind w:left="0"/>
        <w:jc w:val="both"/>
      </w:pPr>
      <w:r>
        <w:rPr>
          <w:rFonts w:ascii="Times New Roman"/>
          <w:b w:val="false"/>
          <w:i w:val="false"/>
          <w:color w:val="000000"/>
          <w:sz w:val="28"/>
        </w:rPr>
        <w:t>
      Тексеру комиссиясының мүшелеріне және тексеру комиссиясының төрағасына калибрлеу сессиясын өткізу және оның құрамын бекіту маслихат шешімінің негізінде жүзеге асырылады.</w:t>
      </w:r>
    </w:p>
    <w:bookmarkEnd w:id="62"/>
    <w:bookmarkStart w:name="z69" w:id="63"/>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63"/>
    <w:bookmarkStart w:name="z70" w:id="64"/>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64"/>
    <w:bookmarkStart w:name="z71" w:id="65"/>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bookmarkEnd w:id="65"/>
    <w:bookmarkStart w:name="z72" w:id="66"/>
    <w:p>
      <w:pPr>
        <w:spacing w:after="0"/>
        <w:ind w:left="0"/>
        <w:jc w:val="both"/>
      </w:pPr>
      <w:r>
        <w:rPr>
          <w:rFonts w:ascii="Times New Roman"/>
          <w:b w:val="false"/>
          <w:i w:val="false"/>
          <w:color w:val="000000"/>
          <w:sz w:val="28"/>
        </w:rPr>
        <w:t>
      20. Калибрлеу сессиясы қызметшінің өтініші түскен уақыттан бастап он жұмыс күн ішінде осы әдістеменің 10-тармағында көзделген тәртіппен өткізіледі.</w:t>
      </w:r>
    </w:p>
    <w:bookmarkEnd w:id="66"/>
    <w:bookmarkStart w:name="z73" w:id="67"/>
    <w:p>
      <w:pPr>
        <w:spacing w:after="0"/>
        <w:ind w:left="0"/>
        <w:jc w:val="both"/>
      </w:pPr>
      <w:r>
        <w:rPr>
          <w:rFonts w:ascii="Times New Roman"/>
          <w:b w:val="false"/>
          <w:i w:val="false"/>
          <w:color w:val="000000"/>
          <w:sz w:val="28"/>
        </w:rPr>
        <w:t>
      21. Персоналды басқару қызметі калибрлеу сессиясының қызметін ұйымдастырады.</w:t>
      </w:r>
    </w:p>
    <w:bookmarkEnd w:id="67"/>
    <w:bookmarkStart w:name="z74" w:id="68"/>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68"/>
    <w:bookmarkStart w:name="z75" w:id="69"/>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9"/>
    <w:bookmarkStart w:name="z76" w:id="70"/>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70"/>
    <w:bookmarkStart w:name="z77" w:id="71"/>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71"/>
    <w:bookmarkStart w:name="z78" w:id="72"/>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72"/>
    <w:bookmarkStart w:name="z79" w:id="73"/>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73"/>
    <w:bookmarkStart w:name="z80" w:id="74"/>
    <w:p>
      <w:pPr>
        <w:spacing w:after="0"/>
        <w:ind w:left="0"/>
        <w:jc w:val="both"/>
      </w:pPr>
      <w:r>
        <w:rPr>
          <w:rFonts w:ascii="Times New Roman"/>
          <w:b w:val="false"/>
          <w:i w:val="false"/>
          <w:color w:val="000000"/>
          <w:sz w:val="28"/>
        </w:rPr>
        <w:t>
      Кездесу кезінде мынадай мәселелер талқыланады:</w:t>
      </w:r>
    </w:p>
    <w:bookmarkEnd w:id="74"/>
    <w:bookmarkStart w:name="z81" w:id="75"/>
    <w:p>
      <w:pPr>
        <w:spacing w:after="0"/>
        <w:ind w:left="0"/>
        <w:jc w:val="both"/>
      </w:pPr>
      <w:r>
        <w:rPr>
          <w:rFonts w:ascii="Times New Roman"/>
          <w:b w:val="false"/>
          <w:i w:val="false"/>
          <w:color w:val="000000"/>
          <w:sz w:val="28"/>
        </w:rPr>
        <w:t>
      бағаланатын кезеңдегі жетістіктеріне шолу;</w:t>
      </w:r>
    </w:p>
    <w:bookmarkEnd w:id="75"/>
    <w:bookmarkStart w:name="z82" w:id="76"/>
    <w:p>
      <w:pPr>
        <w:spacing w:after="0"/>
        <w:ind w:left="0"/>
        <w:jc w:val="both"/>
      </w:pPr>
      <w:r>
        <w:rPr>
          <w:rFonts w:ascii="Times New Roman"/>
          <w:b w:val="false"/>
          <w:i w:val="false"/>
          <w:color w:val="000000"/>
          <w:sz w:val="28"/>
        </w:rPr>
        <w:t>
      машықтар мен құзыреттердің дамуына шолу;</w:t>
      </w:r>
    </w:p>
    <w:bookmarkEnd w:id="76"/>
    <w:bookmarkStart w:name="z83" w:id="77"/>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7"/>
    <w:bookmarkStart w:name="z84" w:id="78"/>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1-қосымша</w:t>
            </w:r>
          </w:p>
        </w:tc>
      </w:tr>
    </w:tbl>
    <w:bookmarkStart w:name="z86" w:id="79"/>
    <w:p>
      <w:pPr>
        <w:spacing w:after="0"/>
        <w:ind w:left="0"/>
        <w:jc w:val="left"/>
      </w:pPr>
      <w:r>
        <w:rPr>
          <w:rFonts w:ascii="Times New Roman"/>
          <w:b/>
          <w:i w:val="false"/>
          <w:color w:val="000000"/>
        </w:rPr>
        <w:t xml:space="preserve"> Басшы лауазымды атқаратын адамның бағалау парағы</w:t>
      </w:r>
    </w:p>
    <w:bookmarkEnd w:id="79"/>
    <w:bookmarkStart w:name="z87" w:id="80"/>
    <w:p>
      <w:pPr>
        <w:spacing w:after="0"/>
        <w:ind w:left="0"/>
        <w:jc w:val="both"/>
      </w:pPr>
      <w:r>
        <w:rPr>
          <w:rFonts w:ascii="Times New Roman"/>
          <w:b w:val="false"/>
          <w:i w:val="false"/>
          <w:color w:val="000000"/>
          <w:sz w:val="28"/>
        </w:rPr>
        <w:t xml:space="preserve">
       (Бағаланатын адамның Т.А.Ә., мемлекеттік органды көрсете отырып лауазымы) __________________________________________________________________ </w:t>
      </w:r>
    </w:p>
    <w:bookmarkEnd w:id="80"/>
    <w:bookmarkStart w:name="z88" w:id="81"/>
    <w:p>
      <w:pPr>
        <w:spacing w:after="0"/>
        <w:ind w:left="0"/>
        <w:jc w:val="both"/>
      </w:pPr>
      <w:r>
        <w:rPr>
          <w:rFonts w:ascii="Times New Roman"/>
          <w:b w:val="false"/>
          <w:i w:val="false"/>
          <w:color w:val="000000"/>
          <w:sz w:val="28"/>
        </w:rPr>
        <w:t xml:space="preserve">
      (Бағаланатын кезең) _____________________________________________________________ </w:t>
      </w:r>
    </w:p>
    <w:bookmarkEnd w:id="81"/>
    <w:bookmarkStart w:name="z89" w:id="82"/>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 __________________________________________________________________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Жетекшілік ететін бөлімшелерде (жетекшілік ететін қызметшілердің) міндеттердің сапалы орындалуын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3"/>
          <w:p>
            <w:pPr>
              <w:spacing w:after="20"/>
              <w:ind w:left="20"/>
              <w:jc w:val="both"/>
            </w:pPr>
            <w:r>
              <w:rPr>
                <w:rFonts w:ascii="Times New Roman"/>
                <w:b w:val="false"/>
                <w:i w:val="false"/>
                <w:color w:val="000000"/>
                <w:sz w:val="20"/>
              </w:rPr>
              <w:t>
Есепке алынады:</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бөлімшелердегі міндеттер мен тапсырмаларды сапалы орындау; </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Жетекшілік ететін бөлімшелерде (жетекшілік ететін қызметшілердің) міндеттердің орындалу мерзімдерінің сақталуын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4"/>
          <w:p>
            <w:pPr>
              <w:spacing w:after="20"/>
              <w:ind w:left="20"/>
              <w:jc w:val="both"/>
            </w:pPr>
            <w:r>
              <w:rPr>
                <w:rFonts w:ascii="Times New Roman"/>
                <w:b w:val="false"/>
                <w:i w:val="false"/>
                <w:color w:val="000000"/>
                <w:sz w:val="20"/>
              </w:rPr>
              <w:t xml:space="preserve">
 Есепке алынады: </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5"/>
          <w:p>
            <w:pPr>
              <w:spacing w:after="20"/>
              <w:ind w:left="20"/>
              <w:jc w:val="both"/>
            </w:pPr>
            <w:r>
              <w:rPr>
                <w:rFonts w:ascii="Times New Roman"/>
                <w:b w:val="false"/>
                <w:i w:val="false"/>
                <w:color w:val="000000"/>
                <w:sz w:val="20"/>
              </w:rPr>
              <w:t xml:space="preserve">
 Есепке алынады: </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команданы басқаруды және командалық нәтиже үшін жауапкершілікті өз мойнына ала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мақсаттар мен міндеттерді нақты белгілей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белгісіздік жағдайында тиімді әрекет ете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ықтимал тәуекелдерді ескере отырып, міндеттерді шешудің бірнеше нұсқаларын ұсына білу; </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6"/>
          <w:p>
            <w:pPr>
              <w:spacing w:after="20"/>
              <w:ind w:left="20"/>
              <w:jc w:val="both"/>
            </w:pPr>
            <w:r>
              <w:rPr>
                <w:rFonts w:ascii="Times New Roman"/>
                <w:b w:val="false"/>
                <w:i w:val="false"/>
                <w:color w:val="000000"/>
                <w:sz w:val="20"/>
              </w:rPr>
              <w:t xml:space="preserve">
 Есепке алынады: </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кешігудің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7"/>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 w:id="88"/>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бағаланатын параметрлер санына бөлу керек. * Бағалаудың 0 баллы қызметші бағалау параметрін толық орындамаған жағдайда қойылады.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w:t>
      </w:r>
    </w:p>
    <w:bookmarkEnd w:id="88"/>
    <w:bookmarkStart w:name="z110" w:id="89"/>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89"/>
    <w:bookmarkStart w:name="z111" w:id="90"/>
    <w:p>
      <w:pPr>
        <w:spacing w:after="0"/>
        <w:ind w:left="0"/>
        <w:jc w:val="both"/>
      </w:pPr>
      <w:r>
        <w:rPr>
          <w:rFonts w:ascii="Times New Roman"/>
          <w:b w:val="false"/>
          <w:i w:val="false"/>
          <w:color w:val="000000"/>
          <w:sz w:val="28"/>
        </w:rPr>
        <w:t>
       Қолы_________________</w:t>
      </w:r>
    </w:p>
    <w:bookmarkEnd w:id="90"/>
    <w:bookmarkStart w:name="z112" w:id="91"/>
    <w:p>
      <w:pPr>
        <w:spacing w:after="0"/>
        <w:ind w:left="0"/>
        <w:jc w:val="both"/>
      </w:pPr>
      <w:r>
        <w:rPr>
          <w:rFonts w:ascii="Times New Roman"/>
          <w:b w:val="false"/>
          <w:i w:val="false"/>
          <w:color w:val="000000"/>
          <w:sz w:val="28"/>
        </w:rPr>
        <w:t xml:space="preserve">
      (электрондық цифрлық қолтаңба арқылы куәләндырылған) </w:t>
      </w:r>
    </w:p>
    <w:bookmarkEnd w:id="91"/>
    <w:bookmarkStart w:name="z113" w:id="92"/>
    <w:p>
      <w:pPr>
        <w:spacing w:after="0"/>
        <w:ind w:left="0"/>
        <w:jc w:val="both"/>
      </w:pPr>
      <w:r>
        <w:rPr>
          <w:rFonts w:ascii="Times New Roman"/>
          <w:b w:val="false"/>
          <w:i w:val="false"/>
          <w:color w:val="000000"/>
          <w:sz w:val="28"/>
        </w:rPr>
        <w:t>
       Күні _________________</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әкімдігінің</w:t>
            </w:r>
            <w:r>
              <w:br/>
            </w:r>
            <w:r>
              <w:rPr>
                <w:rFonts w:ascii="Times New Roman"/>
                <w:b w:val="false"/>
                <w:i w:val="false"/>
                <w:color w:val="000000"/>
                <w:sz w:val="20"/>
              </w:rPr>
              <w:t>2025 жылғы "17" қыркүйектегі</w:t>
            </w:r>
            <w:r>
              <w:br/>
            </w:r>
            <w:r>
              <w:rPr>
                <w:rFonts w:ascii="Times New Roman"/>
                <w:b w:val="false"/>
                <w:i w:val="false"/>
                <w:color w:val="000000"/>
                <w:sz w:val="20"/>
              </w:rPr>
              <w:t>№ 374 қаулысымен бекітілген</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2-қосымша</w:t>
            </w:r>
          </w:p>
        </w:tc>
      </w:tr>
    </w:tbl>
    <w:bookmarkStart w:name="z115" w:id="93"/>
    <w:p>
      <w:pPr>
        <w:spacing w:after="0"/>
        <w:ind w:left="0"/>
        <w:jc w:val="left"/>
      </w:pPr>
      <w:r>
        <w:rPr>
          <w:rFonts w:ascii="Times New Roman"/>
          <w:b/>
          <w:i w:val="false"/>
          <w:color w:val="000000"/>
        </w:rPr>
        <w:t xml:space="preserve"> Басшы лауазымды атқармайтын адамның бағалау парағы</w:t>
      </w:r>
    </w:p>
    <w:bookmarkEnd w:id="93"/>
    <w:bookmarkStart w:name="z116" w:id="94"/>
    <w:p>
      <w:pPr>
        <w:spacing w:after="0"/>
        <w:ind w:left="0"/>
        <w:jc w:val="both"/>
      </w:pPr>
      <w:r>
        <w:rPr>
          <w:rFonts w:ascii="Times New Roman"/>
          <w:b w:val="false"/>
          <w:i w:val="false"/>
          <w:color w:val="000000"/>
          <w:sz w:val="28"/>
        </w:rPr>
        <w:t xml:space="preserve">
       (Бағаланатын адамның Т.А.Ә., мемлекеттік органды көрсете отырып лауазымы) </w:t>
      </w:r>
    </w:p>
    <w:bookmarkEnd w:id="94"/>
    <w:bookmarkStart w:name="z117" w:id="95"/>
    <w:p>
      <w:pPr>
        <w:spacing w:after="0"/>
        <w:ind w:left="0"/>
        <w:jc w:val="both"/>
      </w:pPr>
      <w:r>
        <w:rPr>
          <w:rFonts w:ascii="Times New Roman"/>
          <w:b w:val="false"/>
          <w:i w:val="false"/>
          <w:color w:val="000000"/>
          <w:sz w:val="28"/>
        </w:rPr>
        <w:t>
      (Бағаланатын кезең) ________________________________________________</w:t>
      </w:r>
    </w:p>
    <w:bookmarkEnd w:id="95"/>
    <w:bookmarkStart w:name="z118" w:id="96"/>
    <w:p>
      <w:pPr>
        <w:spacing w:after="0"/>
        <w:ind w:left="0"/>
        <w:jc w:val="both"/>
      </w:pPr>
      <w:r>
        <w:rPr>
          <w:rFonts w:ascii="Times New Roman"/>
          <w:b w:val="false"/>
          <w:i w:val="false"/>
          <w:color w:val="000000"/>
          <w:sz w:val="28"/>
        </w:rPr>
        <w:t>
      __________________________________________________________________</w:t>
      </w:r>
    </w:p>
    <w:bookmarkEnd w:id="96"/>
    <w:bookmarkStart w:name="z119" w:id="97"/>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 _"Б"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8"/>
          <w:p>
            <w:pPr>
              <w:spacing w:after="20"/>
              <w:ind w:left="20"/>
              <w:jc w:val="both"/>
            </w:pPr>
            <w:r>
              <w:rPr>
                <w:rFonts w:ascii="Times New Roman"/>
                <w:b w:val="false"/>
                <w:i w:val="false"/>
                <w:color w:val="000000"/>
                <w:sz w:val="20"/>
              </w:rPr>
              <w:t>
Есепке алынады:</w:t>
            </w:r>
          </w:p>
          <w:bookmarkEnd w:id="98"/>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9"/>
          <w:p>
            <w:pPr>
              <w:spacing w:after="20"/>
              <w:ind w:left="20"/>
              <w:jc w:val="both"/>
            </w:pPr>
            <w:r>
              <w:rPr>
                <w:rFonts w:ascii="Times New Roman"/>
                <w:b w:val="false"/>
                <w:i w:val="false"/>
                <w:color w:val="000000"/>
                <w:sz w:val="20"/>
              </w:rPr>
              <w:t xml:space="preserve">
 Есепке алынады: </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0"/>
          <w:p>
            <w:pPr>
              <w:spacing w:after="20"/>
              <w:ind w:left="20"/>
              <w:jc w:val="both"/>
            </w:pPr>
            <w:r>
              <w:rPr>
                <w:rFonts w:ascii="Times New Roman"/>
                <w:b w:val="false"/>
                <w:i w:val="false"/>
                <w:color w:val="000000"/>
                <w:sz w:val="20"/>
              </w:rPr>
              <w:t xml:space="preserve">
 Есепке алынады: </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кешігудің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1"/>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ескерту, сөгіс, қатаң сөгіс үшін баға 2,99 баллдан аспауы керек; </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 w:id="102"/>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бағаланатын параметрлер санына бөлу керек. * Бағалаудың 0 баллы қызметші бағалау параметрін толық орындамаған жағдайда қойылады.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w:t>
      </w:r>
    </w:p>
    <w:bookmarkEnd w:id="102"/>
    <w:bookmarkStart w:name="z135" w:id="103"/>
    <w:p>
      <w:pPr>
        <w:spacing w:after="0"/>
        <w:ind w:left="0"/>
        <w:jc w:val="both"/>
      </w:pPr>
      <w:r>
        <w:rPr>
          <w:rFonts w:ascii="Times New Roman"/>
          <w:b w:val="false"/>
          <w:i w:val="false"/>
          <w:color w:val="000000"/>
          <w:sz w:val="28"/>
        </w:rPr>
        <w:t xml:space="preserve">
      Қызметшінің бағалау нәтижесі орташа қорытынды бағаның негізінде қойылады. </w:t>
      </w:r>
    </w:p>
    <w:bookmarkEnd w:id="103"/>
    <w:bookmarkStart w:name="z136" w:id="104"/>
    <w:p>
      <w:pPr>
        <w:spacing w:after="0"/>
        <w:ind w:left="0"/>
        <w:jc w:val="both"/>
      </w:pPr>
      <w:r>
        <w:rPr>
          <w:rFonts w:ascii="Times New Roman"/>
          <w:b w:val="false"/>
          <w:i w:val="false"/>
          <w:color w:val="000000"/>
          <w:sz w:val="28"/>
        </w:rPr>
        <w:t xml:space="preserve">
      Қолы ________________ </w:t>
      </w:r>
    </w:p>
    <w:bookmarkEnd w:id="104"/>
    <w:bookmarkStart w:name="z137" w:id="105"/>
    <w:p>
      <w:pPr>
        <w:spacing w:after="0"/>
        <w:ind w:left="0"/>
        <w:jc w:val="both"/>
      </w:pPr>
      <w:r>
        <w:rPr>
          <w:rFonts w:ascii="Times New Roman"/>
          <w:b w:val="false"/>
          <w:i w:val="false"/>
          <w:color w:val="000000"/>
          <w:sz w:val="28"/>
        </w:rPr>
        <w:t xml:space="preserve">
      (электрондық цифрлық қолтаңба арқылы куәләндырылған) </w:t>
      </w:r>
    </w:p>
    <w:bookmarkEnd w:id="105"/>
    <w:bookmarkStart w:name="z138" w:id="106"/>
    <w:p>
      <w:pPr>
        <w:spacing w:after="0"/>
        <w:ind w:left="0"/>
        <w:jc w:val="both"/>
      </w:pPr>
      <w:r>
        <w:rPr>
          <w:rFonts w:ascii="Times New Roman"/>
          <w:b w:val="false"/>
          <w:i w:val="false"/>
          <w:color w:val="000000"/>
          <w:sz w:val="28"/>
        </w:rPr>
        <w:t>
      Күні _________________</w:t>
      </w:r>
    </w:p>
    <w:bookmarkEnd w:id="1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