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ebb8" w14:textId="72ee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2025 жылғы 18 қыркүйектегі № 35-5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"Жылыой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Жылыой аудандық мәслихатының 2023 жылғы 24 мамырдағы №4-3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"Жылыой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Жылыой аудандық мәслихатының 2023 жылғы 24 мамырдағы №4-3 шешіміне өзгерістер енгізу туралы" Жылыой аудандық мәслихатының 2023 жылғы 21 қыркүйектегі №7-5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