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4da" w14:textId="d133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Жылыой аудандық мәслихатының 2024 жылғы 20 желтоқсандағы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2025 жылғы 6 мамырдағы № 30-8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Жылыой аудандық мәслихатының 2024 жылғы 20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252 180 136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248 836 291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46 425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3 168 920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257 443 705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17 212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23 592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6 380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-5 280 781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5 280 781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23 592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5 263 569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30-8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252 180 136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248 465 291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248 358 091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