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6fb6" w14:textId="2266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аудандық бюджет туралы" Жылыой аудандық мәслихатының 2024 жылғы 20 желтоқсандағы № 25-1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2025 жылғы 21 ақпандағы № 27-1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аудандық бюджет туралы" Жылыой аудандық мәслихатының 2024 жылғы 20 желтоқсандағы № 25-1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250 879 362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247 512 050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46 300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128 500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3 192 512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256 142 931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17 212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23 592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6 380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- 5 280 781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5 280 781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23 592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6 380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5 263 569 мың теңге."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редақцияда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енгiзiледi.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ақпандағы № 27-1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25-1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250 879 362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247 512 050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247 246 050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247 138 850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түсiмдері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округтердің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256 142 931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реабилитациялаудың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6 592 455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201 058 988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201 058 988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99 382 539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101 220 869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-5 280 781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5 263 569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