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2d01" w14:textId="dba2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2025 жылғы 28 мамырдағы № 173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"Каспий-Құбыр Консорциумы-Қ" акционерлік қоғамына "Теңіз-Новороссийск" магистралдық мұнай құбырының Жылыой ауданының босалқы жерлерінде орналасқан 220кВ электр жеткізу әуе желісін (ӘЖ-220кВ) пайдалану және оған қызмет көрсету үшін көлемі 60,6617 гектар жер учаскесін меншік иелері мен жер пайдаланушылардан алып қоймай 49 жыл мерзімге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Жылыой ауданы әкімінің орынбасары Н.Сармановқа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