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075" w14:textId="70e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"Sanai Eurasia Petro Mashinery" жауапкершілігі шектеулі серіктестігіне жер учаскесін жария (сервитут) құқығымен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2025 жылғы 30 сәуірдегі № 136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2022 жылғы 2 тамыздағы № 158-ГИН (ПВ) Қазақстан Республикасының Энергетика министрлігі мен "Sanai Eurasia Petro Mashinery" жауапкершілігі шектеулі серіктестігі арасындағы №2 толықтыру келісім шарты және "Sanai Eurasia Petro Mashinery" жауапкершілігі шектеулі серіктестігінің 2025 жылғы 28 қаңтардағы № ЗТ-2025-00285606 өтініші негізінде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"Sanai Eurasia Petro Mashinery" жауапкершілігі шектеулі серіктестігіне Жылыой ауданы, Жанасу учаскесінде геологиялық барлау және жер қойнауын зерттеу жұмыстарын жүргізу үшін жалпы ауданы 14423,1 га жер учаскесі 2027 жылғы 2 тамызына дейін жария (сервитут) құқығымен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"Sanai Eurasia Petro Mashinery" жауапкершілігі шектеулі серіктестігіне: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Жылыой ауданы ауыл шаруашылығы және жер қатынастары бөлімімен сервитут белгілеу туралы шартын 10 жұмыс күндік мерзімнен кешіктірмей жасақтау;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2).жер учаскелерін пайдаланғаны үшін жер салығын Қазақстан Республикасының Салық Кодексіне сәйкес төлеу;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 өз мақсатында пайдалану;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жерді бүліну процестерінен қорғауға, бүлінген жерді жаңғыртуға, оның құнарлылығын қалпына келтіруге бағытталған шараларды жүргізу ұсынылсын.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Жылыой ауданы ауыл шаруашылығы және жер қатынастары бөлімі жерлерді есепке алу құжаттамасына тиісті өзгерістер енгізсін.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 және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