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381" w14:textId="bf92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172-2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