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d046" w14:textId="509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175-3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