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4f37" w14:textId="ab6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173-3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