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e04a" w14:textId="a8fe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аумағында сайлау учаскелерін құру туралы" Жылыой ауданы әкімінің 2018 жылғы 29 қарашадағы № 59 шешіміне өзгеріс енгізу туралы</w:t>
      </w:r>
    </w:p>
    <w:p>
      <w:pPr>
        <w:spacing w:after="0"/>
        <w:ind w:left="0"/>
        <w:jc w:val="both"/>
      </w:pPr>
      <w:r>
        <w:rPr>
          <w:rFonts w:ascii="Times New Roman"/>
          <w:b w:val="false"/>
          <w:i w:val="false"/>
          <w:color w:val="000000"/>
          <w:sz w:val="28"/>
        </w:rPr>
        <w:t>Атырау облысы Жылыой ауданы әкімінің 2025 жылғы 30 шілдедегі № 51 шешімі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26 бабына</w:t>
      </w:r>
      <w:r>
        <w:rPr>
          <w:rFonts w:ascii="Times New Roman"/>
          <w:b w:val="false"/>
          <w:i w:val="false"/>
          <w:color w:val="000000"/>
          <w:sz w:val="28"/>
        </w:rPr>
        <w:t xml:space="preserve"> сәйкес, Жылыой ауданы әкімі ШЕШІМ ҚАБЫЛДАДЫ:</w:t>
      </w:r>
    </w:p>
    <w:bookmarkEnd w:id="0"/>
    <w:bookmarkStart w:name="z5" w:id="1"/>
    <w:p>
      <w:pPr>
        <w:spacing w:after="0"/>
        <w:ind w:left="0"/>
        <w:jc w:val="both"/>
      </w:pPr>
      <w:r>
        <w:rPr>
          <w:rFonts w:ascii="Times New Roman"/>
          <w:b w:val="false"/>
          <w:i w:val="false"/>
          <w:color w:val="000000"/>
          <w:sz w:val="28"/>
        </w:rPr>
        <w:t xml:space="preserve">
      1. Жылыой ауданы әкімінің 2018 жылғы 29 қарашадағы № 59 "Жылыой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 4279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"Жылыой ауданы әкімінің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Қаражанов</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Жылыой аудандық аумақтық</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әкімінің</w:t>
            </w:r>
            <w:r>
              <w:br/>
            </w:r>
            <w:r>
              <w:rPr>
                <w:rFonts w:ascii="Times New Roman"/>
                <w:b w:val="false"/>
                <w:i w:val="false"/>
                <w:color w:val="000000"/>
                <w:sz w:val="20"/>
              </w:rPr>
              <w:t>2025 жылғы "30" шілдедегі</w:t>
            </w:r>
            <w:r>
              <w:br/>
            </w:r>
            <w:r>
              <w:rPr>
                <w:rFonts w:ascii="Times New Roman"/>
                <w:b w:val="false"/>
                <w:i w:val="false"/>
                <w:color w:val="000000"/>
                <w:sz w:val="20"/>
              </w:rPr>
              <w:t>№ 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59 шешіміне 1-қосымша</w:t>
            </w:r>
          </w:p>
        </w:tc>
      </w:tr>
    </w:tbl>
    <w:bookmarkStart w:name="z13" w:id="6"/>
    <w:p>
      <w:pPr>
        <w:spacing w:after="0"/>
        <w:ind w:left="0"/>
        <w:jc w:val="left"/>
      </w:pPr>
      <w:r>
        <w:rPr>
          <w:rFonts w:ascii="Times New Roman"/>
          <w:b/>
          <w:i w:val="false"/>
          <w:color w:val="000000"/>
        </w:rPr>
        <w:t xml:space="preserve"> Жылыой ауданы аумағындағы сайлау учаскелері</w:t>
      </w:r>
    </w:p>
    <w:bookmarkEnd w:id="6"/>
    <w:bookmarkStart w:name="z14" w:id="7"/>
    <w:p>
      <w:pPr>
        <w:spacing w:after="0"/>
        <w:ind w:left="0"/>
        <w:jc w:val="left"/>
      </w:pPr>
      <w:r>
        <w:rPr>
          <w:rFonts w:ascii="Times New Roman"/>
          <w:b/>
          <w:i w:val="false"/>
          <w:color w:val="000000"/>
        </w:rPr>
        <w:t xml:space="preserve"> № 93 сайлау учаскесі</w:t>
      </w:r>
    </w:p>
    <w:bookmarkEnd w:id="7"/>
    <w:bookmarkStart w:name="z15" w:id="8"/>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Махамбет даңғылы, 136 үй, "Атырау облысы Білім беру басқармасының Жылыой ауданы білім бөлімінің "№ 1 жалпы орта білім беретін мектеп" коммуналдық мемлекеттік мекемесінің ғимараты.</w:t>
      </w:r>
    </w:p>
    <w:bookmarkEnd w:id="8"/>
    <w:bookmarkStart w:name="z16" w:id="9"/>
    <w:p>
      <w:pPr>
        <w:spacing w:after="0"/>
        <w:ind w:left="0"/>
        <w:jc w:val="both"/>
      </w:pPr>
      <w:r>
        <w:rPr>
          <w:rFonts w:ascii="Times New Roman"/>
          <w:b w:val="false"/>
          <w:i w:val="false"/>
          <w:color w:val="000000"/>
          <w:sz w:val="28"/>
        </w:rPr>
        <w:t>
      Шекаралары: "Барлаушы" шағын ауданының № 97, Халифа Алтай, Торғай, Жаңқожа батыр, Жуалы, Е.Көптілеуов, Е.Бекмаханов, Е.Сабиров, Ы.Мұхамбетов көшелері, Қосшоқы көшенің №108, №109а, №109-1, №109-2, №110-1, №110-2, №111-1, №111-2, №112-1, №112-2, №113-1, №113-2, №114, №115-1, №115-2; "Самал" шағын ауданының Ж.Құсединов, Ақкент, Сұлусай, Асқартау, Оқжетпес, Арыс көшелері; Шәкәрім, Д.Алдахов, Б.Нысанбаев, О.Шарипов, Б.Қызылбасов, Қ.Кенжеғалиев көшелері; "Мұрагер" шағын ауданының Наурызбай батыр, Ертіс, Т.Молдағалиев, Ақан сері, Есім хан, Асан қайғы көшелері; Оразалиев көшесі және Махамбет даңғылының №1, №2, №2б, №3, №4, №11-в, №11-1, №11-2, №12, №12-1, №12-2, №13, №13-1, №13-2, №13а, №13б, №14, №15, №15а, №15б, №16, №16а, №19б, №29а, №32, №34, №35, №36, №37а, №38, №38в, №39, №39-1, №39-2, №49а, №82а, №82б, №83, №83а, №101-1, №101-2, №121-1, №121-2, №150-1, №150-2, №151-1, №151-2, 153-1, №153-2, №154-1, №154-2, №170-1, №179, №179а, №192а, №195, №199, №200, №201, №202, №370-1, №370-2, №373-1, №373-2, №375-1, №376-1, №376-2, №375-2, №377-1, №377-2, №378-1, №378-2, №379-1, №379-2, №380-1, №380-2, №381, №381а, №382-1, №382-2, №384-1, №384-2, №385-1, №385-2 үйлері.</w:t>
      </w:r>
    </w:p>
    <w:bookmarkEnd w:id="9"/>
    <w:bookmarkStart w:name="z17" w:id="10"/>
    <w:p>
      <w:pPr>
        <w:spacing w:after="0"/>
        <w:ind w:left="0"/>
        <w:jc w:val="left"/>
      </w:pPr>
      <w:r>
        <w:rPr>
          <w:rFonts w:ascii="Times New Roman"/>
          <w:b/>
          <w:i w:val="false"/>
          <w:color w:val="000000"/>
        </w:rPr>
        <w:t xml:space="preserve"> № 94 сайлау учаскесі</w:t>
      </w:r>
    </w:p>
    <w:bookmarkEnd w:id="10"/>
    <w:bookmarkStart w:name="z18" w:id="11"/>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Махамбет даңғылы, № 37, "Жылыой ауданы мәдениет, тілдерді дамыту, дене шынықтыру және спорт бөлімі" мемлекеттік мекемесінің "Кең Жылыой" Жылыой аудандық мәдениет үйі" мемлекеттік мекемесінің ғимараты.</w:t>
      </w:r>
    </w:p>
    <w:bookmarkEnd w:id="11"/>
    <w:bookmarkStart w:name="z19" w:id="12"/>
    <w:p>
      <w:pPr>
        <w:spacing w:after="0"/>
        <w:ind w:left="0"/>
        <w:jc w:val="both"/>
      </w:pPr>
      <w:r>
        <w:rPr>
          <w:rFonts w:ascii="Times New Roman"/>
          <w:b w:val="false"/>
          <w:i w:val="false"/>
          <w:color w:val="000000"/>
          <w:sz w:val="28"/>
        </w:rPr>
        <w:t>
      Шекаралары: "Шұғыла" шағын ауданының № 130, № 136, №146, Алтынемел, А.Махамбетов, М.Молдағалиев, Ж.Тілеубаев, Ү.Қонаров, Ы.Дүкенұлы, Арал, Тобылғы, Қоғалы, Т.Амандосов, Ақбозат, Тамшылы, Балбырауын, Бақдәулет, Аруана, Қазына, Бозкент, Қазығұрт, Білге қаған, Майқы би, Тоныкөк, Ә.Ермеков, Н.Төреқұлов, Жосалы, Ж.Тілеубаев, Б.Байжумиев, Ү.Қонаров, Жәнібек хан, Қасым хан, Д.Әжіғалиев көшелері; "Мұнайшылар" шағын ауданының Т.Құлтумиев, Қ.Есалиева, М.Сатыбалдиев, Қ.Байшаханов, Ә.Карабалин, А.Кемелов, Д.Жазықбаев, М.Далбаев, М.Боранбаева, А.Беклиев, Ұ.Абдрахманов, Е.Халықов, Х.Хабдешов, Шаңырақ көшелері; "Мұнайшылар" шағын ауданының Махамбет даңғылының №3б, №8а, №5, №6, №55-1, №55-2, №59а, №59б, №62а, №62б, №82-1, №82-2, №84-1, №84-2, №95-21, №95-2, №96-1, №96-2, №97-1, №97-2, №98-1, №98-2, №99-1, №99-2, №100-1, №101-2 үйлері.</w:t>
      </w:r>
    </w:p>
    <w:bookmarkEnd w:id="12"/>
    <w:bookmarkStart w:name="z20" w:id="13"/>
    <w:p>
      <w:pPr>
        <w:spacing w:after="0"/>
        <w:ind w:left="0"/>
        <w:jc w:val="left"/>
      </w:pPr>
      <w:r>
        <w:rPr>
          <w:rFonts w:ascii="Times New Roman"/>
          <w:b/>
          <w:i w:val="false"/>
          <w:color w:val="000000"/>
        </w:rPr>
        <w:t xml:space="preserve"> № 95 сайлау учаскесі</w:t>
      </w:r>
    </w:p>
    <w:bookmarkEnd w:id="13"/>
    <w:bookmarkStart w:name="z21" w:id="14"/>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Күржіманұлы Қашаған көшесі, 53 ғимарат, "Атырау облысы Білім беру басқармасының Жылыой ауданы білім бөлімінің "№7 Е.Халықов атындағы жалпы орта білім беретін мектеп" коммуналдық мемлекеттік мекемесі.</w:t>
      </w:r>
    </w:p>
    <w:bookmarkEnd w:id="14"/>
    <w:bookmarkStart w:name="z22" w:id="15"/>
    <w:p>
      <w:pPr>
        <w:spacing w:after="0"/>
        <w:ind w:left="0"/>
        <w:jc w:val="both"/>
      </w:pPr>
      <w:r>
        <w:rPr>
          <w:rFonts w:ascii="Times New Roman"/>
          <w:b w:val="false"/>
          <w:i w:val="false"/>
          <w:color w:val="000000"/>
          <w:sz w:val="28"/>
        </w:rPr>
        <w:t>
      Шекаралары: Дулат Бабатайұлы, Қарқаралы, Ақтамберді Жырау, Қ.Есенғалиев, Шортанбай ақын, К.Қалышев, Д.Жұмалиев, Ақжайлау, Ы.Отарбаев, Алакөл, Арғымақ, Сұнқар, Бөгенбай батыр, Қаражар, Қабанбай батыр, Үйтас, Д.Жұмалиев, Е.Сабиров, К.Қашаған, Т.Бекбаулиев, Х.Ғабдуллин, З.Есенов, К.Төлесінов, Т.Даулетов, А.Сұлтанов көшелері; Қосшоқы көшенің № 367, № 368, № 369 және Махамбет даңғылының №2, №3, №4№, №5, №6, №7, №9, №9а, №10-1, №11б, №12, №33а, №68а, №68б үйлері.</w:t>
      </w:r>
    </w:p>
    <w:bookmarkEnd w:id="15"/>
    <w:bookmarkStart w:name="z23" w:id="16"/>
    <w:p>
      <w:pPr>
        <w:spacing w:after="0"/>
        <w:ind w:left="0"/>
        <w:jc w:val="left"/>
      </w:pPr>
      <w:r>
        <w:rPr>
          <w:rFonts w:ascii="Times New Roman"/>
          <w:b/>
          <w:i w:val="false"/>
          <w:color w:val="000000"/>
        </w:rPr>
        <w:t xml:space="preserve"> № 96 сайлау учаскесі</w:t>
      </w:r>
    </w:p>
    <w:bookmarkEnd w:id="16"/>
    <w:bookmarkStart w:name="z24" w:id="17"/>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Дүйсенғали Әжіғалиев көшесі, 67 құрылыс, "Атырау облысы Білім беру басқармасының Жылыой ауданы білім бөлімінің "№5 Абай атындағы жалпы орта білім беретін мектеп" коммуналдық мемлекеттік мекемесінің ғимараты.</w:t>
      </w:r>
    </w:p>
    <w:bookmarkEnd w:id="17"/>
    <w:bookmarkStart w:name="z25" w:id="18"/>
    <w:p>
      <w:pPr>
        <w:spacing w:after="0"/>
        <w:ind w:left="0"/>
        <w:jc w:val="both"/>
      </w:pPr>
      <w:r>
        <w:rPr>
          <w:rFonts w:ascii="Times New Roman"/>
          <w:b w:val="false"/>
          <w:i w:val="false"/>
          <w:color w:val="000000"/>
          <w:sz w:val="28"/>
        </w:rPr>
        <w:t>
      Шекаралары: "Думан" шағын ауданының № 196, Медеу, Бөкейхан, М.Мұхтаров, Ә.Әндірбаев, А.Жарылғасов, Қапшағай, Б.Жақыпов, Отан, Ә.Бердімұратов, Үмбетей жырау, Д.Рақышев, К.Байсейтова, Ақсу Жабағылы, Жәңгір хан, Райымбек батыр, А.Иманов, Ж.Өмірбаев, Бекбике, О.Ыбраев, А.Бисенбаев, Б.Шөкеев, М.Алиев, М.Мұхтаров, А.Бегебаев, С.Самарханов, Р.Қараманов, Б.Ербосынов көшелері; Д.Таубаев, № 198, Б.Бисенқұлов, А.Дүйсенбеков көшелері, И.Тайманов көшелері.</w:t>
      </w:r>
    </w:p>
    <w:bookmarkEnd w:id="18"/>
    <w:bookmarkStart w:name="z26" w:id="19"/>
    <w:p>
      <w:pPr>
        <w:spacing w:after="0"/>
        <w:ind w:left="0"/>
        <w:jc w:val="left"/>
      </w:pPr>
      <w:r>
        <w:rPr>
          <w:rFonts w:ascii="Times New Roman"/>
          <w:b/>
          <w:i w:val="false"/>
          <w:color w:val="000000"/>
        </w:rPr>
        <w:t xml:space="preserve"> № 97 сайлау учаскесі</w:t>
      </w:r>
    </w:p>
    <w:bookmarkEnd w:id="19"/>
    <w:bookmarkStart w:name="z27" w:id="20"/>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Махамбет даңғылы, 102 ғимарат, "Атырау облысы Білім беру басқармасының Жылыой ауданы білім бөлімінің "№ 9 жалпы орта білім беретін мектеп" коммуналдық мемлекеттік мекемесі.</w:t>
      </w:r>
    </w:p>
    <w:bookmarkEnd w:id="20"/>
    <w:bookmarkStart w:name="z28" w:id="21"/>
    <w:p>
      <w:pPr>
        <w:spacing w:after="0"/>
        <w:ind w:left="0"/>
        <w:jc w:val="both"/>
      </w:pPr>
      <w:r>
        <w:rPr>
          <w:rFonts w:ascii="Times New Roman"/>
          <w:b w:val="false"/>
          <w:i w:val="false"/>
          <w:color w:val="000000"/>
          <w:sz w:val="28"/>
        </w:rPr>
        <w:t>
      Шекаралары: "Бірлік" шағын ауданының Ж.Ізтұрғанов, Ж.Қарабаев, Миялы, Ш.Мұртаза, Б.Ботаев, Қ.Ермішев, Сарыөзек, И.Изимов, Сүйінбай жырау, К.Атшыбаев, Қ.Сәбетов № 166, № 167, № 168, М.Нұрманов, Д.Артығалиев, К.Барахатов, Б.Бойжанов, Төле би, А.Орынғалиев, Қ.Ермишев, И.Изимов, К.Атшыбаев көшелері; А.Завершинский, № 153, № 154, № 155, № 170, № 171, № 172, № 173 көшелері; "Орталық" шағын ауданының үйлері.</w:t>
      </w:r>
    </w:p>
    <w:bookmarkEnd w:id="21"/>
    <w:bookmarkStart w:name="z29" w:id="22"/>
    <w:p>
      <w:pPr>
        <w:spacing w:after="0"/>
        <w:ind w:left="0"/>
        <w:jc w:val="left"/>
      </w:pPr>
      <w:r>
        <w:rPr>
          <w:rFonts w:ascii="Times New Roman"/>
          <w:b/>
          <w:i w:val="false"/>
          <w:color w:val="000000"/>
        </w:rPr>
        <w:t xml:space="preserve"> № 98 сайлау учаскесі</w:t>
      </w:r>
    </w:p>
    <w:bookmarkEnd w:id="22"/>
    <w:bookmarkStart w:name="z30" w:id="23"/>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Арон Қорғанбаев көшесі, 50 үй, "Атырау облысы Білім беру басқармасының Жылыой ауданы білім бөлімінің "№15 Сүлеймен Карабалин атындағы жалпы орта білім беретін мектеп" коммуналдық мемлекеттік мекемесі.</w:t>
      </w:r>
    </w:p>
    <w:bookmarkEnd w:id="23"/>
    <w:bookmarkStart w:name="z31" w:id="24"/>
    <w:p>
      <w:pPr>
        <w:spacing w:after="0"/>
        <w:ind w:left="0"/>
        <w:jc w:val="both"/>
      </w:pPr>
      <w:r>
        <w:rPr>
          <w:rFonts w:ascii="Times New Roman"/>
          <w:b w:val="false"/>
          <w:i w:val="false"/>
          <w:color w:val="000000"/>
          <w:sz w:val="28"/>
        </w:rPr>
        <w:t>
      Шекаралары: "Атамұра" шағын ауданының № 236, № 237, № 238, № 239, № 241, № 243, № 244, № 245, № 246, Т.Сәбетова, А.Қорғанбаев, А.Тайпанов, С.Карабалин, К.Иманғалиев, Ө.Ақтоғайұлы, А.Аманбаев, Б.Өтеулиев, Ж.Кенжин көшелері.</w:t>
      </w:r>
    </w:p>
    <w:bookmarkEnd w:id="24"/>
    <w:bookmarkStart w:name="z32" w:id="25"/>
    <w:p>
      <w:pPr>
        <w:spacing w:after="0"/>
        <w:ind w:left="0"/>
        <w:jc w:val="left"/>
      </w:pPr>
      <w:r>
        <w:rPr>
          <w:rFonts w:ascii="Times New Roman"/>
          <w:b/>
          <w:i w:val="false"/>
          <w:color w:val="000000"/>
        </w:rPr>
        <w:t xml:space="preserve"> № 99 сайлау учаскесі</w:t>
      </w:r>
    </w:p>
    <w:bookmarkEnd w:id="25"/>
    <w:bookmarkStart w:name="z33" w:id="26"/>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Жүсіпбек Аймауытов көшесі, 29 ғимарат, "Атырау облысы Білім беру басқармасының Жылыой ауданы білім бөлімінің "№13 жалпы орта білім беретін мектеп" коммуналдық мемлекеттік мекемесі.</w:t>
      </w:r>
    </w:p>
    <w:bookmarkEnd w:id="26"/>
    <w:bookmarkStart w:name="z34" w:id="27"/>
    <w:p>
      <w:pPr>
        <w:spacing w:after="0"/>
        <w:ind w:left="0"/>
        <w:jc w:val="both"/>
      </w:pPr>
      <w:r>
        <w:rPr>
          <w:rFonts w:ascii="Times New Roman"/>
          <w:b w:val="false"/>
          <w:i w:val="false"/>
          <w:color w:val="000000"/>
          <w:sz w:val="28"/>
        </w:rPr>
        <w:t>
      Шекаралары: "Теміржол" шағын ауданының Қожа Ахмет Иассауи, Ы.Алтынсарин, Ж.Аймауытов көшелері; "СМП-615" шағын ауданының № 250, № 251, № 253, №254, № 256, № 257, Б.Отарұлы, М.Сәдуов, А.Арыстанов, Ж.Досмұхамедұлы, Р.Бағланова, Қобыланды батыр, Алпамыс батыр, А.Байтұрсынұлы, Едіге, Жайық, І.Есенберлин, Қорқыт ата, М.Сералин, Астана, Мәңгілік Ел, Ұлы дала, Абылайхан, Әбілқайыр хан, Жаяу Мұса, Біржан сал, Ж.Ақбаев, Қ.Рысқұлбеков, Т.Бигелдинов, Нарынбай батыр көшелері</w:t>
      </w:r>
    </w:p>
    <w:bookmarkEnd w:id="27"/>
    <w:bookmarkStart w:name="z35" w:id="28"/>
    <w:p>
      <w:pPr>
        <w:spacing w:after="0"/>
        <w:ind w:left="0"/>
        <w:jc w:val="left"/>
      </w:pPr>
      <w:r>
        <w:rPr>
          <w:rFonts w:ascii="Times New Roman"/>
          <w:b/>
          <w:i w:val="false"/>
          <w:color w:val="000000"/>
        </w:rPr>
        <w:t xml:space="preserve"> № 100 сайлау учаскесі</w:t>
      </w:r>
    </w:p>
    <w:bookmarkEnd w:id="28"/>
    <w:bookmarkStart w:name="z36" w:id="29"/>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Балуан Шолақ көшесі, 1 ғимарат, "Атырау облысы Білім беру басқармасының Жылыой ауданы білім бөлімінің "№ 20 жалпы орта білім беретін мектеп" коммуналдық мемлекеттік мекемесі.</w:t>
      </w:r>
    </w:p>
    <w:bookmarkEnd w:id="29"/>
    <w:bookmarkStart w:name="z37" w:id="30"/>
    <w:p>
      <w:pPr>
        <w:spacing w:after="0"/>
        <w:ind w:left="0"/>
        <w:jc w:val="both"/>
      </w:pPr>
      <w:r>
        <w:rPr>
          <w:rFonts w:ascii="Times New Roman"/>
          <w:b w:val="false"/>
          <w:i w:val="false"/>
          <w:color w:val="000000"/>
          <w:sz w:val="28"/>
        </w:rPr>
        <w:t>
      Шекаралары: "Автожолшылар" шағын ауданының Б.Шолақ, Ғ.Қожағұлов, Е.Тауманов, А.Қауқаев, Қ.Аманжолов, Үшқоныр, Н.Оңдасынов, А.Секербаев, С.Датов, М.Қашқари, Созақ, Отырар, Орынбор, О.Бөкей, Т.Рысқұлов, Р.Қошқарбаев, Ә.Қашаубаев, Ә.Бөкейханов көшелері.</w:t>
      </w:r>
    </w:p>
    <w:bookmarkEnd w:id="30"/>
    <w:bookmarkStart w:name="z38" w:id="31"/>
    <w:p>
      <w:pPr>
        <w:spacing w:after="0"/>
        <w:ind w:left="0"/>
        <w:jc w:val="left"/>
      </w:pPr>
      <w:r>
        <w:rPr>
          <w:rFonts w:ascii="Times New Roman"/>
          <w:b/>
          <w:i w:val="false"/>
          <w:color w:val="000000"/>
        </w:rPr>
        <w:t xml:space="preserve"> № 101 сайлау учаскесі</w:t>
      </w:r>
    </w:p>
    <w:bookmarkEnd w:id="31"/>
    <w:bookmarkStart w:name="z39" w:id="32"/>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 217 көше, 42 ғимарат, "Атырау облысы Білім беру басқармасының Жылыой ауданы білім бөлімінің "№16 Д.Жазықбаев атындағы жалпы орта білім беретін мектеп" коммуналдық мемлекеттік мекемесі.</w:t>
      </w:r>
    </w:p>
    <w:bookmarkEnd w:id="32"/>
    <w:bookmarkStart w:name="z40" w:id="33"/>
    <w:p>
      <w:pPr>
        <w:spacing w:after="0"/>
        <w:ind w:left="0"/>
        <w:jc w:val="both"/>
      </w:pPr>
      <w:r>
        <w:rPr>
          <w:rFonts w:ascii="Times New Roman"/>
          <w:b w:val="false"/>
          <w:i w:val="false"/>
          <w:color w:val="000000"/>
          <w:sz w:val="28"/>
        </w:rPr>
        <w:t>
      Шекаралары: "1" шағын аудан; Ж.Таңқыбаев, № 217, № 218 көшелері.</w:t>
      </w:r>
    </w:p>
    <w:bookmarkEnd w:id="33"/>
    <w:bookmarkStart w:name="z41" w:id="34"/>
    <w:p>
      <w:pPr>
        <w:spacing w:after="0"/>
        <w:ind w:left="0"/>
        <w:jc w:val="left"/>
      </w:pPr>
      <w:r>
        <w:rPr>
          <w:rFonts w:ascii="Times New Roman"/>
          <w:b/>
          <w:i w:val="false"/>
          <w:color w:val="000000"/>
        </w:rPr>
        <w:t xml:space="preserve"> № 102 сайлау учаскесі</w:t>
      </w:r>
    </w:p>
    <w:bookmarkEnd w:id="34"/>
    <w:bookmarkStart w:name="z42" w:id="35"/>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 221 көше, 59 ғимарат, "Атырау облысы Білім беру басқармасының Жылыой ауданы білім бөлімінің "№18 М.Сатыбалдиев атындағы жалпы орта білім беретін мектеп" коммуналдық мемлекеттік мекемесі.</w:t>
      </w:r>
    </w:p>
    <w:bookmarkEnd w:id="35"/>
    <w:bookmarkStart w:name="z43" w:id="36"/>
    <w:p>
      <w:pPr>
        <w:spacing w:after="0"/>
        <w:ind w:left="0"/>
        <w:jc w:val="both"/>
      </w:pPr>
      <w:r>
        <w:rPr>
          <w:rFonts w:ascii="Times New Roman"/>
          <w:b w:val="false"/>
          <w:i w:val="false"/>
          <w:color w:val="000000"/>
          <w:sz w:val="28"/>
        </w:rPr>
        <w:t>
      Шекаралары: "3" шағын аудан; № 219, № 220, № 221, № 222, Қ.Сатанғұлов көшелері.</w:t>
      </w:r>
    </w:p>
    <w:bookmarkEnd w:id="36"/>
    <w:bookmarkStart w:name="z44" w:id="37"/>
    <w:p>
      <w:pPr>
        <w:spacing w:after="0"/>
        <w:ind w:left="0"/>
        <w:jc w:val="left"/>
      </w:pPr>
      <w:r>
        <w:rPr>
          <w:rFonts w:ascii="Times New Roman"/>
          <w:b/>
          <w:i w:val="false"/>
          <w:color w:val="000000"/>
        </w:rPr>
        <w:t xml:space="preserve"> № 103 сайлау учаскесі</w:t>
      </w:r>
    </w:p>
    <w:bookmarkEnd w:id="37"/>
    <w:bookmarkStart w:name="z45" w:id="38"/>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Жаңа Қаратон кенті, Боран Ержанов көшесі, 642 құрылыс, "Атырау облысы Білім беру басқармасының Жылыой ауданы білім бөлімінің "№22 жалпы орта білім беретін мектеп" коммуналдық мемлекеттік мекемесінің" ғимараты.</w:t>
      </w:r>
    </w:p>
    <w:bookmarkEnd w:id="38"/>
    <w:bookmarkStart w:name="z46" w:id="39"/>
    <w:p>
      <w:pPr>
        <w:spacing w:after="0"/>
        <w:ind w:left="0"/>
        <w:jc w:val="both"/>
      </w:pPr>
      <w:r>
        <w:rPr>
          <w:rFonts w:ascii="Times New Roman"/>
          <w:b w:val="false"/>
          <w:i w:val="false"/>
          <w:color w:val="000000"/>
          <w:sz w:val="28"/>
        </w:rPr>
        <w:t>
      Шекаралары: Болашақ, Ақ отау, Ақжол, Ә.Кекілбаев, Балбырауын, Асылтас, Кеңдала, Бастау, Жібек жолы, Қорқыт ата, Құлагер, Нұрлы мекен, Бірлік, Абылайхан, Төле би, Ұлан, Азаттық, Аманат, Ынтымақ, Көктем, Қабанбай батыр, Қазына, Бөгенбай батыр, Егемен, Едіге батыр, Есет батыр, Кеңарал, Қайнар, Қанағат, Сарыарқа, Мәңгілік ел, Айдын, Шұғыла, Байтақ көшелері; Б.Ержанов көшесінің №16, №17, №18, №19, №21, №23, №24а, №24б, №25, №26, №27, №28, №29, №30, №31, №32, №33а, №33б, №37а, №37б, №38, №39, №40, №41, №42, №43, №44а, №44б, №45, №46а, №46б, №47, №48а, №48б, №49, №50, №51, №52, №53, №54, №55, №56, №57а, №57б, №58, № 59а, №59б, №60а , №60б, №61, №63, №64, №66, №67, №68, №69, №70, №71, №72, №73, №74, №90, №91, №92, №93, №95, №197, №199, №201, №202, №205, №206, №207, №208, №209, №210, №324, №325, №326, №327, №330, №331, №332, №334, №335, №337, №339, №340, №341, №342, №343, №346, №347, №348, №349, №350, №351, №319 үйлері; Балауса көшесінің №471, №472, №473, №474, №476, №482, №483, №484, №485, №490, №491, №492, №493, №494, №495, №502, №503, №504, №505, №506, №507, №508, №509а, №509б, №510а, №510б, №512а, №524, №525,461үйлері; Б. Мұқанов көшесінің №211, №212, №213, №214, №215, №216, №217, №271, №274, №320, №321, №322, №511, №512, №513, №514, №259, №564, №565, №567, №462, №463, №464, №465 үйлері; Шаңырақ көшесінің №22а, №22б, №34, №35а, №35б, №36, №94, №96а, №96б, №97а, №97б, №98а, №98б, №99а, №99б, №106б, №107а, №107б, №109, №189а, №189б, №192а, №192б үйлері; Майтөбе көшесінің №281, №282, №283, №284, №285, №286, №287, №288, №289, №290, №295, №296, №297, №298, №302, №303, №304, №305, №306, №466, №467, №468, №469, №470, №475, №477, №478, №479, №480, №481, №486, №487, №488, №489, №496, №497, №498, №312, №313, №314, №315, №659, №663, №665, №667, №702 үйлері; Аруана көшесінің №203а, №203б, №204а, №204б, №223а, №223б, №224а, №224б, №225, №226, №328а, №328б, №329а, №329б, №344а, №344б, №345а, №345б, №336, №338 үйлері; Көркемай көшесінің №260, №262, №263, №267а, №267б, 268а, №268б, №269а, №269б, №270а, №272, №273, №275а, №275б, №276а, №276б, №277а, №277б, №278а, №278б үйлері; Б.Рзиев көшесінің №289; Ақ Жайық көшесінің №515, №516, №517, №518, №519, №520, №521, №522, №523, №526, №527, №528, №529, №530, №531, №532, №536, №537, №538, №539, №539а, №544, №545, №546, №547, №548, №552, №553, №554, №556, №557, №588а, №588б №560, №561, №562, №563 үйлері; Талды көшесінің №352, №353, №354, №354а үйлері; Н.Балғымбаев көшесінің №218, №219, №220, №221, №222, №228, №229, №230, №239, №240, №241, №247, №248, №249, №250, №251, №252, №253, №254, №255, №256, №257, №258, №261 үйлері; Заңғар көшесінің №535, №540, №541, №542, №543, №549, №550, №551, №558а, №558б, №559а, №559б, №576, №577, №578, №579, №598а, №598б, №599а, №599б үйлері.</w:t>
      </w:r>
    </w:p>
    <w:bookmarkEnd w:id="39"/>
    <w:bookmarkStart w:name="z47" w:id="40"/>
    <w:p>
      <w:pPr>
        <w:spacing w:after="0"/>
        <w:ind w:left="0"/>
        <w:jc w:val="left"/>
      </w:pPr>
      <w:r>
        <w:rPr>
          <w:rFonts w:ascii="Times New Roman"/>
          <w:b/>
          <w:i w:val="false"/>
          <w:color w:val="000000"/>
        </w:rPr>
        <w:t xml:space="preserve"> № 104 сайлау учаскесі</w:t>
      </w:r>
    </w:p>
    <w:bookmarkEnd w:id="40"/>
    <w:bookmarkStart w:name="z48" w:id="41"/>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Жаңа Қаратон кенті, Балағұл Рзиев көшесі, 883 құрылыс, "Атырау облысы Білім беру басқармасының Жылыой ауданы білім бөлімінің "№23 жалпы орта білім беретін мектеп" коммуналдық мемлекеттік мекемесінің ғимараты.</w:t>
      </w:r>
    </w:p>
    <w:bookmarkEnd w:id="41"/>
    <w:bookmarkStart w:name="z49" w:id="42"/>
    <w:p>
      <w:pPr>
        <w:spacing w:after="0"/>
        <w:ind w:left="0"/>
        <w:jc w:val="both"/>
      </w:pPr>
      <w:r>
        <w:rPr>
          <w:rFonts w:ascii="Times New Roman"/>
          <w:b w:val="false"/>
          <w:i w:val="false"/>
          <w:color w:val="000000"/>
          <w:sz w:val="28"/>
        </w:rPr>
        <w:t>
      Шекаралары: Алтыбақан, Айбын, Өркениет, Темірқазық, Балғын, Атақоныс, Ақсарай, Ақниет, Мерген, Мереке, Ж.Жұмалиев, Х.Алдахов, Руханият, Айнабұлақ, Асқартау, Ф.Оңғарсынова, Керейхан, Майқы би, Есімхан, Әбілхайыр хан, Ықылас, Береке, Кенесары хан көшелері; Балауса көшесінің №440а, №440б, №441а, №441б, №448а, №449б үйлері; Шаңырақ көшесінің №411; Зерде көшесінің №403а, 403б, №408а, №408б, №409, №410, №430, №431, №432, №433, №584, №585 үйлері; Заңғар көшесінің №600а, №600б, №601а,№601б, №871а, №871б, №873а, №873б, №875, №875а, №875б, №877а, №877б, №880а, №880б, №912 үйлері; Көркемай көшесінің №397а, №397б, №398а, №398б, №413а, №413б, №414б, №416 үйлері; Майтөбе көшесінің №417, №420а, №420б, №435, №436, №437, №438, №439, №826б, №827а, №827б, №829а, №829б, №831а, №831б, №850а, №850б, №852а, №900 үйлері; Б.Ержанов көшесінің №451, №713а, №713б, №721а үйлері; Аруана көшесінің №364а, №364б, №365а, №365б, №372, №373, №379, №380а, №380б, №381а, №381б, №382, №383, №717а, №717б, №719а, №719б, №720а, №730а, №730б, №732а, №732б, №738а, №739а, №739б, №741а, №741б, №747а, №747б, №749а, №749б, №888, №889, №895 үйлері; Ақ Жайық көшесінің №442, №443, №444, №446, №447, №571, №572, №573, №574, №575, №580, №581, №582, №583, №586а, №586б, №588а, №588б, №590а, №590б, №592а, 592б, №602а, №602б, №603а, №603б үйлері; Талды көшесінің №355, №356, №357, №723б, 797 үйлері; Н.Балғымбаев көшесінің №358, №359, №360, №361, №363, №367, №369, №370, №374, №376, №377, №378, №384, №386, №392, №393, №395, №396, №399, №401, №402, №751а, №751б, №753а, №753б, №758а, №758б, №760а, №760б, №762а, №762б, №764, №766а, №766б, №767а, №768, №770а, №770б, №773а, №773б, №775а, №775б, №781а, №781б,783а, №783б, №785а, №785б, №787а, №787б үйлері; Б.Мұқанов көшесінің № 387, №388, №389, №390, №394, №418, №418а, №419, №445, №456, №457, №458, №459, №460, №461, №568, №569, №570 үйлері; Б.Рзиев көшесінің №715а, №715б, №718а, №718б, №721б, №724а, №724б, №772а, №800а, №800б, №833а, №833б, №838а, №838б, №845а, №845б, №847, №874а, №874б, №879а, №879б үйлері.</w:t>
      </w:r>
    </w:p>
    <w:bookmarkEnd w:id="42"/>
    <w:bookmarkStart w:name="z50" w:id="43"/>
    <w:p>
      <w:pPr>
        <w:spacing w:after="0"/>
        <w:ind w:left="0"/>
        <w:jc w:val="left"/>
      </w:pPr>
      <w:r>
        <w:rPr>
          <w:rFonts w:ascii="Times New Roman"/>
          <w:b/>
          <w:i w:val="false"/>
          <w:color w:val="000000"/>
        </w:rPr>
        <w:t xml:space="preserve"> № 105 сайлау учаскесі</w:t>
      </w:r>
    </w:p>
    <w:bookmarkEnd w:id="43"/>
    <w:bookmarkStart w:name="z51" w:id="44"/>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Қосшағыл ауылдық округі, Қосшағыл ауылы, Қамыскөл көшесі, №79 "Қазақстан Республикасы Атырау облысы Жылыой ауданы Қосшағыл ауылдық округі әкімі аппараты" мемлекеттік мекемесінің "Қосшағыл" мәдениет үйі коммуналдық мемлекеттік қазыналық кәсіпорынының ғимараты.</w:t>
      </w:r>
    </w:p>
    <w:bookmarkEnd w:id="44"/>
    <w:bookmarkStart w:name="z52" w:id="45"/>
    <w:p>
      <w:pPr>
        <w:spacing w:after="0"/>
        <w:ind w:left="0"/>
        <w:jc w:val="both"/>
      </w:pPr>
      <w:r>
        <w:rPr>
          <w:rFonts w:ascii="Times New Roman"/>
          <w:b w:val="false"/>
          <w:i w:val="false"/>
          <w:color w:val="000000"/>
          <w:sz w:val="28"/>
        </w:rPr>
        <w:t>
      Шекаралары: Қосшағыл ауылы және Қарағай елді мекені.</w:t>
      </w:r>
    </w:p>
    <w:bookmarkEnd w:id="45"/>
    <w:bookmarkStart w:name="z53" w:id="46"/>
    <w:p>
      <w:pPr>
        <w:spacing w:after="0"/>
        <w:ind w:left="0"/>
        <w:jc w:val="left"/>
      </w:pPr>
      <w:r>
        <w:rPr>
          <w:rFonts w:ascii="Times New Roman"/>
          <w:b/>
          <w:i w:val="false"/>
          <w:color w:val="000000"/>
        </w:rPr>
        <w:t xml:space="preserve"> № 106 сайлау учаскесі</w:t>
      </w:r>
    </w:p>
    <w:bookmarkEnd w:id="46"/>
    <w:bookmarkStart w:name="z54" w:id="47"/>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Жем ауылдық округі, Тұрғызба ауылы, Бөкен би көшесі, 409 ғимарат, "Атырау облысы Білім беру басқармасының Жылыой ауданы білім бөлімінің "№4 М.Әуезов атындағы жалпы орта білім беретін мектеп" коммуналдық мемлекеттік мекемесі.</w:t>
      </w:r>
    </w:p>
    <w:bookmarkEnd w:id="47"/>
    <w:bookmarkStart w:name="z55" w:id="48"/>
    <w:p>
      <w:pPr>
        <w:spacing w:after="0"/>
        <w:ind w:left="0"/>
        <w:jc w:val="both"/>
      </w:pPr>
      <w:r>
        <w:rPr>
          <w:rFonts w:ascii="Times New Roman"/>
          <w:b w:val="false"/>
          <w:i w:val="false"/>
          <w:color w:val="000000"/>
          <w:sz w:val="28"/>
        </w:rPr>
        <w:t>
      Шекаралары: Тұрғызба ауылы және Қойсары, Қараша елді мекендері.</w:t>
      </w:r>
    </w:p>
    <w:bookmarkEnd w:id="48"/>
    <w:bookmarkStart w:name="z56" w:id="49"/>
    <w:p>
      <w:pPr>
        <w:spacing w:after="0"/>
        <w:ind w:left="0"/>
        <w:jc w:val="left"/>
      </w:pPr>
      <w:r>
        <w:rPr>
          <w:rFonts w:ascii="Times New Roman"/>
          <w:b/>
          <w:i w:val="false"/>
          <w:color w:val="000000"/>
        </w:rPr>
        <w:t xml:space="preserve"> № 107 сайлау учаскесі</w:t>
      </w:r>
    </w:p>
    <w:bookmarkEnd w:id="49"/>
    <w:bookmarkStart w:name="z57" w:id="50"/>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Қара Арна ауылдық округі, Шоқпартоғай ауылы, Татан Дешенов көшесі, 378 ғимарат, "Атырау облысы Білім беру басқармасының Жылыой ауданы білім бөлімінің "№3 жалпы орта білім беретін мектеп" коммуналдық мемлекеттік мекемесі.</w:t>
      </w:r>
    </w:p>
    <w:bookmarkEnd w:id="50"/>
    <w:bookmarkStart w:name="z58" w:id="51"/>
    <w:p>
      <w:pPr>
        <w:spacing w:after="0"/>
        <w:ind w:left="0"/>
        <w:jc w:val="both"/>
      </w:pPr>
      <w:r>
        <w:rPr>
          <w:rFonts w:ascii="Times New Roman"/>
          <w:b w:val="false"/>
          <w:i w:val="false"/>
          <w:color w:val="000000"/>
          <w:sz w:val="28"/>
        </w:rPr>
        <w:t>
      Шекаралары: Шоқпартоғай ауылы.</w:t>
      </w:r>
    </w:p>
    <w:bookmarkEnd w:id="51"/>
    <w:bookmarkStart w:name="z59" w:id="52"/>
    <w:p>
      <w:pPr>
        <w:spacing w:after="0"/>
        <w:ind w:left="0"/>
        <w:jc w:val="left"/>
      </w:pPr>
      <w:r>
        <w:rPr>
          <w:rFonts w:ascii="Times New Roman"/>
          <w:b/>
          <w:i w:val="false"/>
          <w:color w:val="000000"/>
        </w:rPr>
        <w:t xml:space="preserve"> № 108 сайлау учаскесі</w:t>
      </w:r>
    </w:p>
    <w:bookmarkEnd w:id="52"/>
    <w:bookmarkStart w:name="z60" w:id="53"/>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Ақкиізтоғай ауылдық округі, Ақкиізтоғай ауылы, Сүйінбай Аронұлы көшесі, 210 құрылыс, "Атырау облысы Білім беру басқармасының Жылыой ауданы білім бөлімінің "№10 Амангелді атындағы жалпы орта білім беретін мектеп" коммуналдық мемлекеттік мекемесі.</w:t>
      </w:r>
    </w:p>
    <w:bookmarkEnd w:id="53"/>
    <w:bookmarkStart w:name="z61" w:id="54"/>
    <w:p>
      <w:pPr>
        <w:spacing w:after="0"/>
        <w:ind w:left="0"/>
        <w:jc w:val="both"/>
      </w:pPr>
      <w:r>
        <w:rPr>
          <w:rFonts w:ascii="Times New Roman"/>
          <w:b w:val="false"/>
          <w:i w:val="false"/>
          <w:color w:val="000000"/>
          <w:sz w:val="28"/>
        </w:rPr>
        <w:t>
      Шекаралары: Ақкиізтоғай ауылы.</w:t>
      </w:r>
    </w:p>
    <w:bookmarkEnd w:id="54"/>
    <w:bookmarkStart w:name="z62" w:id="55"/>
    <w:p>
      <w:pPr>
        <w:spacing w:after="0"/>
        <w:ind w:left="0"/>
        <w:jc w:val="left"/>
      </w:pPr>
      <w:r>
        <w:rPr>
          <w:rFonts w:ascii="Times New Roman"/>
          <w:b/>
          <w:i w:val="false"/>
          <w:color w:val="000000"/>
        </w:rPr>
        <w:t xml:space="preserve"> № 109 сайлау учаскесі</w:t>
      </w:r>
    </w:p>
    <w:bookmarkEnd w:id="55"/>
    <w:bookmarkStart w:name="z63" w:id="56"/>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Майкөмген ауылдық округі, Майкөмген ауылы, Ақтан Керейұлы көшесі, 56 құрылыс, "Атырау облысы Білім беру басқармасының Жылыой ауданы білім бөлімінің "№17 жалпы орта білім беретін мектеп" коммуналдық мемлекеттік мекемесі.</w:t>
      </w:r>
    </w:p>
    <w:bookmarkEnd w:id="56"/>
    <w:bookmarkStart w:name="z64" w:id="57"/>
    <w:p>
      <w:pPr>
        <w:spacing w:after="0"/>
        <w:ind w:left="0"/>
        <w:jc w:val="both"/>
      </w:pPr>
      <w:r>
        <w:rPr>
          <w:rFonts w:ascii="Times New Roman"/>
          <w:b w:val="false"/>
          <w:i w:val="false"/>
          <w:color w:val="000000"/>
          <w:sz w:val="28"/>
        </w:rPr>
        <w:t>
      Шекаралары: Майкөмген ауылы.</w:t>
      </w:r>
    </w:p>
    <w:bookmarkEnd w:id="57"/>
    <w:bookmarkStart w:name="z65" w:id="58"/>
    <w:p>
      <w:pPr>
        <w:spacing w:after="0"/>
        <w:ind w:left="0"/>
        <w:jc w:val="left"/>
      </w:pPr>
      <w:r>
        <w:rPr>
          <w:rFonts w:ascii="Times New Roman"/>
          <w:b/>
          <w:i w:val="false"/>
          <w:color w:val="000000"/>
        </w:rPr>
        <w:t xml:space="preserve"> № 235 сайлау учаскесі</w:t>
      </w:r>
    </w:p>
    <w:bookmarkEnd w:id="58"/>
    <w:bookmarkStart w:name="z66" w:id="59"/>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 62 көше, 3 ғимарат, "Атырау облысы Білім беру басқармасының Жылыой ауданы білім бөлімінің "№21 жалпы орта білім беретін мектеп" коммуналдық мемлекеттік мекемесі.</w:t>
      </w:r>
    </w:p>
    <w:bookmarkEnd w:id="59"/>
    <w:bookmarkStart w:name="z67" w:id="60"/>
    <w:p>
      <w:pPr>
        <w:spacing w:after="0"/>
        <w:ind w:left="0"/>
        <w:jc w:val="both"/>
      </w:pPr>
      <w:r>
        <w:rPr>
          <w:rFonts w:ascii="Times New Roman"/>
          <w:b w:val="false"/>
          <w:i w:val="false"/>
          <w:color w:val="000000"/>
          <w:sz w:val="28"/>
        </w:rPr>
        <w:t>
      Шекаралары: "Кең Жылыой" шағын ауданының Ғ.Сарқытов, І.Жансүгіров, Құрманғазы, Абай, Жамбыл, Ә.Махутов, З.Балгенжиев, Көктем, Қаратау, Қ.Жарылғапов, Ш.Жарылғасұлы, С.Отаров, Тәуелсіздік көшелері; "Жадырасын" шағын ауданының № 40, № 48, № 49, Аякөз, Шыңғыстау, Дәулеталы батыр, Кемеңгер, Жаркент, Қызылжар, Шалқыма, Ж.Шанин, Ықылас, С.Мұханов, М.Дулатов, Қ.Қуатбаев, Т.Қазанғапұлы, С.Торайғыров, Ғ.Құрманғалиев, Ш.Уалиханов, Б.Момышұлы, К.Закарияұлы көшелері; "Кең Жылыой" шағын ауданының Махамбет даңғылы бойындағы үйлері; "Болашақ" шағын ауданының № 1, № 2, № 3, № 4, № 5, № 6, № 7, № 8, № 9, № 10, № 11, № 12, № 13, № 14, № 15, № 16, № 29, № 30, № 31, № 32, № 34, Б.Сәрсенұлы, Ы.Жайнақұлы, Р.Мәрсекұлы, А.Сейтұлы, С.Жантөреұлы, Б.Кемеңгерұлы, Х.Ғаббасұлы, Б.Құлманұлы, Б.Мәметұлы, У.Танашев, А.Тұрлыбайұлы, Е.Омарұлы, Қ.Құрманов, К.Ұлханов, Б.Қалымбетов, Шаттық көшелері.</w:t>
      </w:r>
    </w:p>
    <w:bookmarkEnd w:id="60"/>
    <w:bookmarkStart w:name="z68" w:id="61"/>
    <w:p>
      <w:pPr>
        <w:spacing w:after="0"/>
        <w:ind w:left="0"/>
        <w:jc w:val="left"/>
      </w:pPr>
      <w:r>
        <w:rPr>
          <w:rFonts w:ascii="Times New Roman"/>
          <w:b/>
          <w:i w:val="false"/>
          <w:color w:val="000000"/>
        </w:rPr>
        <w:t xml:space="preserve"> № 237 сайлау учаскесі</w:t>
      </w:r>
    </w:p>
    <w:bookmarkEnd w:id="61"/>
    <w:bookmarkStart w:name="z69" w:id="62"/>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Нұрмағанбет Арқабаев көшесі, 22 ғимарат, "Атырау облысы Білім беру басқармасының Жылыой ауданы білім бөлімінің "№19 жалпы орта білім беретін мектеп" коммуналдық мемлекеттік мекемесі.</w:t>
      </w:r>
    </w:p>
    <w:bookmarkEnd w:id="62"/>
    <w:bookmarkStart w:name="z70" w:id="63"/>
    <w:p>
      <w:pPr>
        <w:spacing w:after="0"/>
        <w:ind w:left="0"/>
        <w:jc w:val="both"/>
      </w:pPr>
      <w:r>
        <w:rPr>
          <w:rFonts w:ascii="Times New Roman"/>
          <w:b w:val="false"/>
          <w:i w:val="false"/>
          <w:color w:val="000000"/>
          <w:sz w:val="28"/>
        </w:rPr>
        <w:t>
      Шекаралары: "Достық" шағын ауданының Қожаберген жырау, С.Жәңгір, № 107, № 175, № 176, № 180, Мұрын жырау, Ү.Бисембаев, Тайқазан, Е,Секербаев, К.Әзірбаев, Д.Әбенов, Т.Құлгелдиев, Жетісу, Самұрық, Шортанбай ақын, Қыз Жібек, Сығанақ, Орбұлақ, Д.Досжан, Ұлытау, Е.Омаров, Н.Арқабаев, Д.Тәттібаев көшелері; "Мирас" шағын ауданының Бұланты, Бурабай, Үшарал, А.Жангелдин, Д.Нұрпейсова, М.Жұмабаев, М.Маметова, А.Молдағұлова, С.Сейфуллин, Б.Майлин көшелері; "Мерей" шағын ауданының Ө.Алдахов, Б.Атағожиев, А.Мұханбаев, Т.Мәмбетов, Т.Дешенов, К.Көзеев, Баянауыл, М.Мақатаев, Х.Доспанова, Ш.Жиенқұлова, Тарбағатай, М.Бекмұхамбетова көшелері.</w:t>
      </w:r>
    </w:p>
    <w:bookmarkEnd w:id="63"/>
    <w:bookmarkStart w:name="z71" w:id="64"/>
    <w:p>
      <w:pPr>
        <w:spacing w:after="0"/>
        <w:ind w:left="0"/>
        <w:jc w:val="left"/>
      </w:pPr>
      <w:r>
        <w:rPr>
          <w:rFonts w:ascii="Times New Roman"/>
          <w:b/>
          <w:i w:val="false"/>
          <w:color w:val="000000"/>
        </w:rPr>
        <w:t xml:space="preserve"> № 238 сайлау учаскесі</w:t>
      </w:r>
    </w:p>
    <w:bookmarkEnd w:id="64"/>
    <w:bookmarkStart w:name="z72" w:id="65"/>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 119 көше, 8 ғимарат, "Атырау облысы Білім беру басқармасының Жылыой ауданы білім бөлімінің "№8 жалпы орта білім беретін мектеп" коммуналдық мемлекеттік мекемесі.</w:t>
      </w:r>
    </w:p>
    <w:bookmarkEnd w:id="65"/>
    <w:bookmarkStart w:name="z73" w:id="66"/>
    <w:p>
      <w:pPr>
        <w:spacing w:after="0"/>
        <w:ind w:left="0"/>
        <w:jc w:val="both"/>
      </w:pPr>
      <w:r>
        <w:rPr>
          <w:rFonts w:ascii="Times New Roman"/>
          <w:b w:val="false"/>
          <w:i w:val="false"/>
          <w:color w:val="000000"/>
          <w:sz w:val="28"/>
        </w:rPr>
        <w:t>
      Шекаралары: "Автожолшылар" шағын ауданының № 205, № 206, № 207, № 208, № 216, Ү.Ыбырау, Тұран, Қ.Купенов, С.Сағытжанов, Шапағат, К.Дәулеткерей, Кейкі батыр, Сауран, Ынтымақ, Шымбұлақ, Т.Жүргенов, Ш.Айманов, Сағыз, Сұлтан Бейбарыс, Жібек жолы, Нарынқұм, Тұзтөбе, Қазтуған жырау, Н.Тлендиев, Майлықожа, Есболай батыр, Тайсойған, Ж.Шаяхметов, Нұрлы жол, Ә.Қастеев, Х.Досмұхамедұлы, Ағыбай батыр, С.Қожанов, Шалкиіз жырау, Б.Өткелбаев, Б.Сыртанов, М.ғалимов, П.Бекбосынова, С.Шәкірова, С.Дүйсенбеков көшелері; "Атырау" шағын ауданының Әбу Насыр Әл-Фараби, Арыстан баб, Аралбай жырау, Қ.Құдайкеұлы, Байбақты батыр, Мәтжан би, Ф.Оңғарсынова, Ә.Кекілбайұлы, Дәден би, Шотан батыр, Назар батыр көшелері; "Мешіт" шағын ауданы.</w:t>
      </w:r>
    </w:p>
    <w:bookmarkEnd w:id="66"/>
    <w:bookmarkStart w:name="z74" w:id="67"/>
    <w:p>
      <w:pPr>
        <w:spacing w:after="0"/>
        <w:ind w:left="0"/>
        <w:jc w:val="left"/>
      </w:pPr>
      <w:r>
        <w:rPr>
          <w:rFonts w:ascii="Times New Roman"/>
          <w:b/>
          <w:i w:val="false"/>
          <w:color w:val="000000"/>
        </w:rPr>
        <w:t xml:space="preserve"> № 239 сайлау учаскесі</w:t>
      </w:r>
    </w:p>
    <w:bookmarkEnd w:id="67"/>
    <w:bookmarkStart w:name="z75" w:id="68"/>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9 телім, 160 үй, "Атырау облысы Білім беру басқармасының" "Сафи Өтебаев атындағы Жылыой мұнай және газ технологиялық колледжі" коммуналдық мемлекеттік қазыналық кәсіпорнының ғимараты.</w:t>
      </w:r>
    </w:p>
    <w:bookmarkEnd w:id="68"/>
    <w:bookmarkStart w:name="z76" w:id="69"/>
    <w:p>
      <w:pPr>
        <w:spacing w:after="0"/>
        <w:ind w:left="0"/>
        <w:jc w:val="both"/>
      </w:pPr>
      <w:r>
        <w:rPr>
          <w:rFonts w:ascii="Times New Roman"/>
          <w:b w:val="false"/>
          <w:i w:val="false"/>
          <w:color w:val="000000"/>
          <w:sz w:val="28"/>
        </w:rPr>
        <w:t>
      Шекаралары: "Береке" шағын ауданының Ж.Тәшенов, Қ.Жалайыри, Отпантау, С.Рақымов, Хақназар хан, Жиембет жырау, Жалаңтөс, Ақмешіт, С.Нұрмағанбетов, Тәуекел хан, Қарасай батыр, Ақжар, М.Мөңкеұлы көшелері; "СМП-224" шағын ауданының № 266, № 267, № 268, № 269, Р.Балмұханов, М.Таңқыбаев көшелері; "Мұрагер" шағын ауданының Керей хан, № 260, № 261, № 262, № 263, № 264, Б.Бозданов, Ер Еділ көшелері; "Атамұра" шағын ауданының Қ.Дюсенғалиев, № 248, № 249 көшелері.</w:t>
      </w:r>
    </w:p>
    <w:bookmarkEnd w:id="69"/>
    <w:bookmarkStart w:name="z77" w:id="70"/>
    <w:p>
      <w:pPr>
        <w:spacing w:after="0"/>
        <w:ind w:left="0"/>
        <w:jc w:val="left"/>
      </w:pPr>
      <w:r>
        <w:rPr>
          <w:rFonts w:ascii="Times New Roman"/>
          <w:b/>
          <w:i w:val="false"/>
          <w:color w:val="000000"/>
        </w:rPr>
        <w:t xml:space="preserve"> № 258 сайлау учаскесі</w:t>
      </w:r>
    </w:p>
    <w:bookmarkEnd w:id="70"/>
    <w:bookmarkStart w:name="z78" w:id="71"/>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 217 көше, 42 ғимарат, "Атырау облысы Білім беру басқармасының Жылыой ауданы білім бөлімінің "№16 Д.Жазықбаев атындағы жалпы орта білім беретін мектеп" коммуналдық мемлекеттік мекемесі.</w:t>
      </w:r>
    </w:p>
    <w:bookmarkEnd w:id="71"/>
    <w:bookmarkStart w:name="z79" w:id="72"/>
    <w:p>
      <w:pPr>
        <w:spacing w:after="0"/>
        <w:ind w:left="0"/>
        <w:jc w:val="both"/>
      </w:pPr>
      <w:r>
        <w:rPr>
          <w:rFonts w:ascii="Times New Roman"/>
          <w:b w:val="false"/>
          <w:i w:val="false"/>
          <w:color w:val="000000"/>
          <w:sz w:val="28"/>
        </w:rPr>
        <w:t>
      Шекаралары: "2" шағын аудан, "2а" шағын аудан; Балауса, І.Дегенбаев, С.Асфендияров, Қ.Қалиев, М.Кенғанов, Ш.Ізбасов көшелері.</w:t>
      </w:r>
    </w:p>
    <w:bookmarkEnd w:id="72"/>
    <w:bookmarkStart w:name="z80" w:id="73"/>
    <w:p>
      <w:pPr>
        <w:spacing w:after="0"/>
        <w:ind w:left="0"/>
        <w:jc w:val="left"/>
      </w:pPr>
      <w:r>
        <w:rPr>
          <w:rFonts w:ascii="Times New Roman"/>
          <w:b/>
          <w:i w:val="false"/>
          <w:color w:val="000000"/>
        </w:rPr>
        <w:t xml:space="preserve"> № 259 сайлау учаскесі</w:t>
      </w:r>
    </w:p>
    <w:bookmarkEnd w:id="73"/>
    <w:bookmarkStart w:name="z81" w:id="74"/>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 221 көше, 59 ғимарат, "Атырау облысы Білім беру басқармасының Жылыой ауданы білім бөлімінің "№18 М.Сатыбалдиев атындағы жалпы орта білім беретін мектеп" коммуналдық мемлекеттік мекемесі.</w:t>
      </w:r>
    </w:p>
    <w:bookmarkEnd w:id="74"/>
    <w:bookmarkStart w:name="z82" w:id="75"/>
    <w:p>
      <w:pPr>
        <w:spacing w:after="0"/>
        <w:ind w:left="0"/>
        <w:jc w:val="both"/>
      </w:pPr>
      <w:r>
        <w:rPr>
          <w:rFonts w:ascii="Times New Roman"/>
          <w:b w:val="false"/>
          <w:i w:val="false"/>
          <w:color w:val="000000"/>
          <w:sz w:val="28"/>
        </w:rPr>
        <w:t>
      Шекаралары: "4" шағын аудан, "4а" шағын аудан; "5" шағын аудан, "5а" шағын ауданның № 223, № 225, № 226, № 270, Ұ.Махамбетов көшелері; Төремұрат батыр, № 227, Алтай, Ақотау, Б.Соқпақбаев, Бұхар жырау, Мұстафа Шоқай, Ш.Қалдаяқов, Қ.Қайсенов, Б.Мұқанов, Ж.Сисенбердиев, М.Хайдар, Қ.Сыдықов, І.Сариев көшелері.</w:t>
      </w:r>
    </w:p>
    <w:bookmarkEnd w:id="75"/>
    <w:bookmarkStart w:name="z83" w:id="76"/>
    <w:p>
      <w:pPr>
        <w:spacing w:after="0"/>
        <w:ind w:left="0"/>
        <w:jc w:val="left"/>
      </w:pPr>
      <w:r>
        <w:rPr>
          <w:rFonts w:ascii="Times New Roman"/>
          <w:b/>
          <w:i w:val="false"/>
          <w:color w:val="000000"/>
        </w:rPr>
        <w:t xml:space="preserve"> № 260 сайлау учаскесі</w:t>
      </w:r>
    </w:p>
    <w:bookmarkEnd w:id="76"/>
    <w:bookmarkStart w:name="z84" w:id="77"/>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 62 көше, 3 ғимарат, "Атырау облысы Білім беру басқармасының Жылыой ауданы білім бөлімінің "№21 жалпы орта білім беретін мектеп" коммуналдық мемлекеттік мекемесі.</w:t>
      </w:r>
    </w:p>
    <w:bookmarkEnd w:id="77"/>
    <w:bookmarkStart w:name="z85" w:id="78"/>
    <w:p>
      <w:pPr>
        <w:spacing w:after="0"/>
        <w:ind w:left="0"/>
        <w:jc w:val="both"/>
      </w:pPr>
      <w:r>
        <w:rPr>
          <w:rFonts w:ascii="Times New Roman"/>
          <w:b w:val="false"/>
          <w:i w:val="false"/>
          <w:color w:val="000000"/>
          <w:sz w:val="28"/>
        </w:rPr>
        <w:t>
      Шекаралары: "Аэропорт" шағын ауданының № 50, Көкжар, Байғазы, Ж.Кұлекенов, Арлан, О.Рахимов, Үстірт, К.Досмұхамбетова, Байқоныс, Жерұйық, С.Шақаров, Ә.Бисенқұлов, Ж.Нұрмахан, Б.Шнашев, Мұғалжар, Құлагер, Азаттық, Лашын, Найзалы, Қобыз, Қаңағат, Шырайлы, Ақбұлақ, Жусан, С.Меңдешев, Т.Нұрғазиев, Доспамбет жырау, Ж.Жарылғасов, Сарыарқа, Сарайшық, Алаш, Аңырақай, Алатау, Алтын орда, Қадыр Мырза Әлі, Байқоңыр, Күлтегін, Есет батыр, Кеңесары хан, Атамекен, Ж.Баласағұн, Жұлдыз, Өркен, Терісаққан, О.Рахимов, С.Шахаров, Ә.Бисенқұлов, Ж.Нұрмаханов, Б.Шнашев, С.Айтжанов, Ж.Надиров, Қ.Мұңайтпасов, Қ.Сәтбаев, М.Әуезов, Д.Қонаев, С.Иманғалиев, Н.Аязбаев, О.Мекебаев көшелері.</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