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cf72" w14:textId="ea7c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А.Бисембаев көшесі 192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А.Бисембаев көшесі 192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