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da29" w14:textId="ad2d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А.Бисембаев көшесі 193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А.Бисембаев көшесі 193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