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a7e4" w14:textId="de1a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А.Бисембаев көшесі 194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А.Бисембаев көшесі 194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