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ac34" w14:textId="ca4a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Кеңөзек ауылдық округі аумағында шектеу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Кеңөзек ауылдық округі әкімінің 2025 жылғы 19 қарашадағы № 633 шешімі. Күші жойылды - Атырау облысы Атырау қаласы Кеңөзек ауылдық округі әкімінің 2026 жылғы 23 қаңтарда № 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қаласы Кеңөзек ауылдық округі әкімінің 23.01.2026 № </w:t>
      </w:r>
      <w:r>
        <w:rPr>
          <w:rFonts w:ascii="Times New Roman"/>
          <w:b w:val="false"/>
          <w:i w:val="false"/>
          <w:color w:val="ff0000"/>
          <w:sz w:val="28"/>
        </w:rPr>
        <w:t>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Республикасыдағы жергілікті мемлекеттік басқару және өзін-өзі басқару турлалы"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10-1-бабының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министрлігі Ветеринариялық бақылау және қадағалау комитеті Атырау қалалық аумақтық инспекциясы" мемлекеттік мекемесінің 2025 жылғы 19 қарашадағы № 08-4/606-И хатына сәйкес, Кеңөзек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Кеңөзек ауылдық округінің Тасқала елді мекенінде мүйізді ір қара мал арасында инфекциялық ринотрахеит ауруының пайда болуына байланысты Кеңөзек ауылдық округі аумағында шектеу 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Кеңөзек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Өтешқалиев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