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6ade" w14:textId="960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ауылдық округі аумағында шектеу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2025 жылғы 22 желтоқсандағы № 548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"Ветеринария туралы" Заңының 10-1 бабының,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Атырау облысы Атырау қалалық аумақтық инспекциясы басшысының 2025 жылғы 22 желтоқсандағы № 08-5/673-И ұсынысы бойынша, Атырау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ауылдық округі әкімінің 2025 жылғы 19 қарашадағы № 481 шешімімен белгіленген шектеу шаралары ветеринариялық іс-шаралар кешені толықтай жүргізілуіне байланысты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күшіне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