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a109" w14:textId="1bba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ішкі сауда субъектілеріне дүңгіршіктерді қоспағанда, автодүкендерде және (немесе) шатырларда павильондарда) көшпелі сауданы жүзеге асыру үшін арнайы бөлінген орындарды белгілеу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2025 жылғы 19 маусымдағы № 1467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 белгіленсін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қаласы әкімдігінің 2023 жылғы 25 мамырдағы №1030 "Атырау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орындарды белгілеу туралы" (Нормативтік құқықтық актілерді мемлекеттік тіркеу тізілімінде №5028-06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әкімдігінің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2025 жылғы 19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1467 қаулысына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қаласының аумағында ішкі сауда субъектілеріне дүңгіршектерді қоспағанда автолавкалардан және (немесе) шатырлардан (павильондардан) көшпелі сауданы жүзеге асыру үшін арнайы бөлінген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Алатыналаңы (га)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ескерілеген қызмет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қаласында жергілікті шаруа қожалықтарының жеміс-көкөніс өнімдерімен көшпелі сауданы жүзеге асыру үшін арнайы бөлінген сауда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ықшам ауданы, №12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ықшам ауданы, №24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ықшам ауданы, №31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ықшам ауданы, №37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ықшам ауданы, №40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ықшам ауданы, №45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ықшам ауданы, №2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ықшам ауданы, №3Аүймаңы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ықшам ауданы, №8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ықшам ауданы, №10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ықшам ауданы, №11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ықшам ауданы, №15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ықшам ауданы, №10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Датовкөшесі, №15үймаңы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Датовкөшесі, №29үймаңы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ықшам ауданы, №5үймаңы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көшесі, №8үймаңы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 №3үймаңы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 №7үймаңы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 №13үймаңы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 №15үймаңы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 №22үймаңы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 №24үймаңы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 №27үймаңы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Аманшин көшесі, №29үймаңы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Вокзалмаңыықшамауданы №1,ҒаббасБерғалиевкөшесі, №71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маңыықшам ауданы-3а, №14Аүймаңы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маңыықшам ауданы-3а, №52Аүймаңы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маңыықшам ауданы-3, №17үймаңы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маңыықшам ауданы-5, №7үймаңы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МұсаБаймұхановкөшесі, №45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Азаттықдаңғылы, №46Аүймаңы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Азаттықдаңғылы, №57үймаңы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Азаттықдаңғылы, №61үймаңы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Азаттықдаңғылы, №64үймаңы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Азаттықдаңғылы, №101үймаңы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Азаттықдаңғылы, №127үймаңы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Азаттықдаңғылы, №132үймаңы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Азаттықдаңғылы, №149үймаңы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Азаттықдаңғылы, №153үймаңы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ЖолдасқалиДосмұхамбетовкөшесі, №13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ҒизатӘліповкөшесі, №2Аүймаңы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ҒизатӘліповкөшесі, №3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ӘлияМолдағұловакөшесі, №2Вүймаңы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көшесі, №2А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МахамбетӨтемісұлыкөшесі, №116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МахамбетӨтемісұлыкөшесі, №123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МахамбетӨтемісұлыкөшесі, №130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МахамбетӨтемісұлыкөшесі, №118Гүймаңы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№13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№25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№26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ЖұбанМолдағалиевкөщесі, №31үйдіңалды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Жетіқазынаықшамауданы, №5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№6үймаңы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№11үймаңы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№3 өткел, №14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№15үй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№17үй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№56үймаңы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№61үймаңы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№81үймаңы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№85үймаңы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№88үймаңы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№94үймаңы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№109үймаңы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ауданы,РысбайҒабдиевкөшесі, №34Аүймаңы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ауданы,ТаумышЖұмағалиевкөшесі, №25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ауданы-3, М.Тікенбаевкөшесі, №30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№51А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№70/3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Самалықшамауданы, А.Сыдыханов №30үймаңы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Машанова көшесі, №1А құрылысмаңы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ықшам ауданы, №71/1үймаңы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ықшам ауданы, №72үймаңы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ықшам ауданы, №78үймаңы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ықшам ауданы, №4үймаңы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ықшам ауданы №11үймаңы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№15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Канцевкөшесі, №3үймаңы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СапарҚарымсақовкөшесі, №1Аүймаңы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Шаминкөшесі, №4Аүймаңы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Атырауықшамауданы, Н.Шмановкөшесі, №87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Қаршымбай Ахмедияров көшесі (А.Құнанбаев), №3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Н.Хабиевкөшесі, №1Бүймаңы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А.Байжігітовкөшесі, №84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ӨтегенБаймұхановкөшесі, №6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Баймұханов көшесі, №1А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АмантурлинаАкөшесі, №30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Сатыбалдиевкөшесі,№5Аүймаңы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Сатыбалдиевкөшесі, №104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Өркенықшамауданы, СатанШөреевкөшесі, №84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 №15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 №29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ауданы,, №30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 №44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 №49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ҒалиҚожақаев, №29үймаңы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ықшам ауданы, №50құрылысмаңы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 Кидас Көшербаевкөшесі, №1/1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 Кидас Көшербаевкөшесі, №2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 Атамұракөшесі, №77үймаңы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 №10 көше, №21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 Д.Есқалиевакөшесі, №29 құрылыс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 К. Наурызалиевакөшесі, №51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Еркінқалаауылдықокругі,Балаусаықшамауданы, №22 көше, №50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 Атырау-Еркінқалатасжолы, №56 құрылысмаңы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Кенөзекауылдықокругі, Тасқала-1 ауылы, Орталықкөшесі, №18 ғимарат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Кенөзекауылдықокругі, Тасқала-2 ауылы, СарбалаҚадыралиев пенЕлжан Өтеев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Кенөзекауылдықокругі, Тасқала-3 ауылы, Қайнартұрғыналабы, Ж.Құлмұхановкөшесі, №4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Дамбыауылдықокругі, Махамбет көшесіндегі соңғыаялдаманыңжанындағыалаң, №1/1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Дамбыауылдықокругі, Амангелдіауылы, Амангелдікөшесі, №15 құрылыс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Қ.Алдонғаровкөшесі, №30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А.Исмағұлов, №36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АнуарбекАққұлов көшесі, №24Бүймаңы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АнуарбекАққұлов көшесі, №52Аүймаңы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Бірлікауылы, Б.Жоламановкөшесі, №10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Мирастұрғыналабы, З.Көшалиева,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№33А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Құрманғазыауылы, Боран Нысанбаев көшесі, №27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Жаңаталапауылы, С.Садықова 51көшесі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Қ.Баланов,көшесі, №62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Томарлыауылы, ЖолымбайҚазиевкөшесі №4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Жұлдыз-3 ықшамауданы, Ғаббас Мұханбедияровкөшесі, №29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Томарлыауылы, СебенҚұтқожинкөшесі, №46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Атырау-Индертасжолы, №1 мен №18 көшелерініңқиылысы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Атырау-Индертасжолы, ҚуанДемешовкөшесі, 7Вүймаңы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ҚайырғалиСмағұловкөшесі, №2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Талғайранауылы, Танатаровакөшесі, №1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Бесіктіауылы, Қабдол Нұржанов көшесі, №100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Ақсай, Акжарауылы, Мұнайшыкөшесі, №66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Ақсайауылы, Исатай Тайманов №2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Алмалыауылдықокругі, Алмалыауылы, Бейбітшіліккөшесі, №1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Алмалыауылдықокругі, Алмалыауылы, Бейбітшіліккөшесі, №3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Алмалыауылдықокругі, Берекеауылы, Түсіпқаликөшесі, №25Аүймаңы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Алмалыауылдықокругі, Атырау-Оралтасжолы, жолқауіпсіздігімемлекеттік инспекциясы бекетінің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тауарөндірушілердің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көшпелі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ықшам ауданы, №3үймаңы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ықшам ауданы, №31үймаңы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ықшам ауданы, №35үймаңы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ықшам ауданы, №43үймаңы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ықшам ауданы, №48үймаңы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ықшам ауданы, №3Аүймаңы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ықшам ауданы, №12үймаңы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Медикықшамауданы, Құрманғазыкөшесі, №1үй, соңғыаялдама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Сары-Арқаықшамауданы, №32үймаңы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Сары-Арқаықшамауданы, №37үймаңы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ықшам ауданы, №5үймаңы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№7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 №3үймаңы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ауданы,№15үймаңы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ауданы,№20үймаңы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ықшам ауданы, №31үйауласыныңалды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маңы-3аықшамауданы, №5Аүймаңы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маңы-3аықшамауданы, №2Аүймаңы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МұхтарӘуезовықшамауданы, №29үймаңы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МұхтарӘуезовықшамауданы, №43үймаңы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ӘлияМолдағұловакөшесі, №2Вүймаңы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МахамбетӨтемісұлыкөшесі, №118Гүймаңы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МахамбетӨтемісұлыкөшесі, №114Аүймаңы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19үймаңы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көшесі,№ 31үймаңы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№8үймаңы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№13үймаңы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№25үймаңы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№50үймаңы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№52үймаңы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№56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ҚанышСәтпаевдаңғылы, №19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 №6үймаңы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ауданы,№15үймаңы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ауданы,№52үймаңы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ықшам ауданы,№56үймаңы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ӘбілқайырХандаңғылы,Х.Доспановаатындағы №2 әуежайыныңмаңы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Машанова көшесі, №1А құрылысмаңы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Канцевкөшесі, №3Аүймаңы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№5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№71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Жарбосынов көшесі, №85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ҒизатӘліповкөшесі, №3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ҚаршымбайАхмедияровкөшесі(А.Құнанбаев), №28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Ж.Досқалиев №1Аүймаңы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ауданы,№2үймаңы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 №4үймаңы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ауданы,№15үймаңы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ауданы,№29үймаңы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ауданы,№30үймаңы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ауданы,№44үймаңы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ықшам ауданы,№49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Ж.Досқалиев №1А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ҒалиҚожақаевкөшесі, №23аүймаңы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БақтыгерейҚұлмановкөшесі, №33/1үймаңы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ҚайырғалиСмағұловкөшесі №26/1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Атырауықшамауданы,Жібекжолыкөшесі, №16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Атырауықшамауданы, НұрлыбекШмановкөшесі, №87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көшесі, №5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Еркінқалаауылдықокругі,ҚидасКөшербаевкөшесі, №1/1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 №10көше, №21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 ДүйішЕсқалиевкөшесі, №29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Еркінқалаауылдықокругі,ҚарапаНаурызалиев, №51үймаңы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Еркінқалаауылдықокругі,Балаусаықшамауданы,№22 көше, №50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Еркінқалаауылдықокругі,Атырау-Еркінқалатасжолы,№56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Кенөзекауылдықокругі, Таскала-1ауылы, Орталықкөшесі, №18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Кенөзекауылдықокругі,Таскала-2ауылы, СарбалаҚадыралиевпен ЕлжанӨтеев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Кенөзекауылдықокругі,Таскала-3ауылы, Қайнартұрғын алабы, Жайжан Құлмұханов көшесі, №4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Дамбыауылдықокругі, Махамбет көшесіндегі соңғыаялдаманыңжанындағыалаң, №1/1үймаңы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Сатыбалдиевкөшесі, №5Аүймаңы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Сатыбалдиевкөшесі, №104үймаңы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Өркенықшамауданы,СатанШөреевкөшесі, №84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ӨтегенБаймұхановкөшесі, №1Аүймаңы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ӨтегенБаймұхановкөшесі, №6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Қ.Алдонғаров көшесі, №30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А.Исмағұловкөшесі, №36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АнуарбекАққұловкөшесі, №24Бүй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Бірлікауылы, Б.Жоламановкөшесі, №10 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Құрманғазыауылы,БоранНысанбаевкөшесі, №27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Қ.Балманов көшесі, №62 ғимаратыныңмаңы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Атырауауылдықокругі, Жаңаталапауылы, Садықова51 көшесінің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Томарлыауылы, ЖолымбайҚазиевкөшесі, №4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ықшамауданы, Жұлдыз-3, Ғаббас Мұханбедияровкөшесі, №29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Томарлыауылы, СебенҚұтқожинкөшесі, №46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Атырау-Индертасжолы, №1 мен №18 көшелерініңқиылысы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Атырау-Индертасжолы, ҚуанДемешов көшесі, 7Вүймаңы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Бесіктіауылы, ҚабдолНұржанов көшесі, №100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Ақжарауылы, Мұнайшыкөшесі, №66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Ақсайауылы, ИсатайТаймановкөшесі, №2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Қайыршақтыауылдықокругі, Ақсайауылы, №7 көше, 6Ақұрылысмаңы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Алмалыауылдықокругі, Алмалыауылы, Бейбітшіліккөшесі, №1 үй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Алмалыауылдықокругі, Берекеауылы, Түсіпқаликөшесі,№25Аүймаңы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Балықшыықшамауданы, Бейбітшілікдаңғылы, №59Бқұрылысмаңы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