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8ebf" w14:textId="a8f8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қаласы аумағында сайлау учаскелерін құру туралы" Атырау қаласы әкімінің 2020 жылғы 25 қарашадағы № 37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әкімінің 2025 жылғы 20 тамыздағы № 245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1."Атырау қаласы аумағында сайлау учаскелерін құру туралы" Атырау қаласы әкімінің 2020 жылғы 25 қарашадағы № 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4790 болып тіркелген) келесідей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13, 14, 37, 57, 60, 109, 110, 111, 124, 127, 134-тармақтары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"Атырау қаласы әкімі аппараты" мемлекеттік мекемесінің басшысы А.Кадралиевке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әкімінің уақытша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Махуов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қалаcы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"20"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 аумағындағы сайлау учаскелері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орналасқан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 шекаралары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 сайлау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Авангард-2 шағын ауданы, құрылыс 19А,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Білім беру басқармасының Атырау қаласы білім бөлімінің "№19 Қ.Сәтпаев атындағы мектеп-гимназия" коммуналдық мемлекеттік мекемесінің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"Авангард-2" шағын ауданы, № 1, 3, 4, 5, 6, 6в, 10, 13, 14, 15, 16, 17, 18, 19, 21, 22, 23, 23а, 23б үйлер.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№21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сайлау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Адмирал Лев Владимирский көшесі, құрылыс 41, "Атырау облысы Білім беру басқармасының Атырау қаласы білім бөлімінің "№3 мектеп-гимназия" коммуналдық мемлекеттік мекемесінің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"Авангард-3" шағын ауданы, № 7, 8, 39, 39а, 39б, 39в, 40, 41, 42, 43, 43а, 49, 75, 76 үйлер;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У.Трумов көшесі, № 1, 2, 3, 4, 5, 6, 7, 8, 9, 10, 11, 12, 13, 14, 16, 18, 20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Н.Тілендиев көшесі, № 16, 17, 17а, 17б, 18, 18а, 19, 20, 21, 28, 28/1, 28/2, 28/3, 32, 34, 38,38а, 46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"Ақшағала" шағын ауданы: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№13 өткелі, №15 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 өткелі, 6 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Актор өткелі, №2, 3, 4, 5, 6, 7, 9, 10, 11, 15, 17, 17/1, 19 үйлер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Ақжүніс өткелі, №2,3,4,6,7,9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Ансар өткелі, №1, 3, 3а, 5, 6, 7, 11, 12, 14, 16 үйлер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Байқала өткелі, №1, 7, 9, 11, 12, 12а, 12б, 13, 15 үйлер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Дауылпаз өткелі, №3, 5, 7, 9 үйлер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Ерулік өкілі, №2, 4, 6 үйлер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Назқоңыр өкілі, №2,2а,20 үйлер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өкілі, №2, 3, 4, 5, 6, 7, 8, 9 үйлер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көше, №5, 8, 16 үйлер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Ақберен көшесі, №3, 4/2, 4/2а, 4/2б, 4, 4/1, 4/3, 4/4, 4/5, 4/6, 4а, 5, 6, 7, 7/1, 7/2, 7/3, 7/4, 7/5, 7/6, 7/7, 7/8, 7/9, 7/10, 7/11, 7/12, 8, 12, 14, 44 үйлер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Ж.Төлепов көшесі, №1а,1а/1, 1а/2, 1а/3, 1а/4, 1а/5, 1а/6, 2, 3, 4, 4/1, 6, 7, 8, 9, 9а, 9б, 9в, 9г, 9д, 9е, 10, 10/1, 11, 11а, 12, 12/1, 12а, 12б, 14, 15, 15/1, 17, 17б, 18, 19, 20, 21, 23, 25, 26, 27, 29, 30, 31, 32, 36, 40, 42, 45, 46, 48, 49, 50, 51, 52, 54, 55, 56, 64, 66, 68, 70, 72, 72а, 78, 78/1, 82, 84, 84/1, 84/2, 84/3, 84/4, 86/1, 86/2, 86а, 86б, 86в, 86г үйлер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Қағанат көшесі, №1, 11, 13, 15, 17 үйлер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Нарсай көшесі, №5, 14, 16 үйлер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көшесі, №1, 1а, 1б, 1в, 1г, 3, 3а, 5, 7, 9, 11 үйлер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У.Трумов көшесі, №1, 2, 3, 4, 6, 8, 10, 12, 14, 16, 18, 20 үйлер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Ықылас көшесі, №2, 4, 6, 8, 8а, 10, 12, 16 үйлер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Л.Владимирский көшесі, №1, 1а, 2, 2/4, 2а, 2г, 3, 4, 4а, 4б, 4в, 6, 6а, 7, 9, 10а, 14а, 15, 16, 16а, 18, 20д, 21, 22, 22/1, 22а, 22б, 22в, 23/1, 23/2, 24, 26, 26а, 26в, 27, 28, 28а, 30, 37, 41, 42, 44, 45, 45а, 49, 53а, 53б, 55, 61, 88а, 91, 94, 95, 96, 97, 98а, 102, 103, 104, 114 үйлер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Н.Тілендиев көшесі, 16, 17, 17а, 17б, 18, 18а, 19, 20, 21, 28, 28/1, 28/2, 28/3, 32, 34, 38, 38а, 46 үйлер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Телецентр аумағы;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паркі аумағы.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 сайлау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Махамбет Өтемісұлы көшесі, 118/2 құрылыс, "Атырау облысы Білім беру басқармасының Атырау қаласы білім бөлімінің "Жалпы білім беретін №21 Жамбыл атындағы орта мектеп" коммуналдық мемлекеттік мекемесінің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М.Өтемісұлы көшесі, № 116, 116а, 116г, 116а/1, 116/2, 118а, 118б, 118в, 118г үйлер; Абай көшесі, № 3а 15а, 17а, 17, 19, 21, 25а, 26, 26/2, 26/3, 26/5 26а, 28, 28а, 28б, 30, 32, 34 үйлер.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№1 үй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№57 сайлау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Балықшы шағын ауданы, Айнаш Байжігітова көшесі, құрылыс 86А, "Атырау облысы Мәдениет, тілдерді дамыту және архив ісі басқармасының Облыстық ғылыми-әдістемелік халық шығармашылығы мен мәдени демалыс қызметтерін ұйымдастыру орталығы" коммуналдық мемлекеттік қазыналық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"Балықшы" шағын ауданы: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А.Байжігітова көшесі, № 1, 2, 2/1, 3, 5/1, 5/2, 6, 7, 7/2, 8, 9, 9/2, 10, 11, 11/1, 12, 13, 13/1, 14, 15, 16, 17/1, 17/2, 18, 19, 20, 21/1, 21/2, 22, 23, 23/1, 23/2, 24, 25/1, 26, 27/1, 27/2, 28, 29/1, 29/2, 29а, 30, 31, 31а, 32, 33, 34, 35, 36, 37/1, 37/2, 38, 39, 39а, 40, 41, 42, 43, 43/1, 44, 45, 45а, 45б, 45в, 45г, 46, 47, 48, 49, 50, 51, 52, 54, 56, 56а, 60, 62, 64/1, 64в, 66, 72, 72а, 72б, 72в, 74, 76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даңғылы, № 1/2, 1б, 3а, 5а, 7, 7/1, 7/2, 9, 10, 12, 13, 14, 16, 17, 18, 19, 20, 22, 23, 24, 25/1, 25/2, 26, 27, 27/1, 27/2, 28, 29, 30, 31, 32, 33, 34, 35, 36, 37, 38, 39, 40, 40а, 41, 42/1, 42/2, 43, 45, 47, 49, 51, 53, 57а, 57б, 59, 62, 64, 66, 70, 72б, 78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Ғ.Қожақаев көшесі, № 1, 2/1, 2/2, 3, 4, 5, 6, 7, 8, 9, 10, 11, 12, 13, 14, 15, 16, 17, 18, 20, 21, 22, 24, 26, 28, 29б, 32, 32/2, 34, 36, 38/1, 38/2, 40, 42/1, 42/2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И.Полковников көшесі, № 1, 1/2, 1а, 1б/1, 1б/2, 1б/3, 1б/4, 1б/5, 1б/6, 1б/7, 1б/8, 1б/9, 1б/10, 1б/11, 1б/12, 1б/13, 1б/14, 1б/15, 1б/16, 1б/17, 1б/18, 1б/19, 1б/20, 1б/21, 1б/22, 1б/23, 1б/24, 1б/25, 2, 2а, 2б, 2в, 3, 3/1, 3а, 3б, 3в, 4, 4а, 5, 5а, 6, 6а, 7а, 8, 8а, 9, 10, 10а, 11, 11а, 12, 13, 15, 15б, 17, 17а, 22, 23, 23а, 23б, 23в, 72а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Қ.Жүнісов көшесі, № 2, 3д, 3е, 5, 6а, 8, 8б, 8д, 13, 14, 21, 21а, 25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Н.Хабиев көшесі, № 3, 5, 7, 9, 9а, 11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Х.Ақботин көшесі, № 1а, 2, 2б, 3, 3а, 4, 5, 6, 7, 7/2, 8, 9, 10, 11, 12, 13, 14, 15, 16, 17, 18, 20, 20а, 20б, 22, 23, 24, 25, 26, 26/1, 27, 28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 сайлау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шағын ауданы, Мағлұм Әшенов көшесі, құрылыс 1А, "Атырау облысы Білім беру басқармасының Атырау қаласы білім бөлімінің "М.Қойшыбаев атындағы балалар саз мектебі" коммуналдық мемлекеттік қазыналық кәсіпорнының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"Балықшы" шағын ауданы: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Қ.Ахмедияров көшесі, № 1, 1а, 1б, 2, 3, 8, 10, 10а, 14, 16, 18а, 20, 22, 24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А.Байжігітова көшесі, № 82а, 84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көшесі, № 1, 2, 5, 9, 10а, 80, 87, 88, 88а, 90а, 92, 93, 94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М.Әшенов көшесі, № 1, 5, 8, 10, 12, 82а, 86а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Ж.Сарбөпеев көшесі, № 4, 6, 8, 8а, 10а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Т.Қалмұханов көшесі, № 3, 17, 17а, 17б, 18, 18б, 19, 20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Х.Ғабдолова көшесі, № 3, 7, 9а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№257 сайлау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Бейбарыс даңғылы, құрылыс 445, "Атырау облысы Білім беру басқармасының Атырау қаласы білім бөлімінің "№38 мектеп-лицейі" коммуналдық мемлекеттік мекемесінің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"Нұрсая" шағын ауданы, № 55, 56, 57, 58, 59, 60, 61, 62, 63, 64, 65, 66, 67, 68, 69, 70, 112, 113, 114, 115, 116, 117, 118, 119, 120, 121 үйлер.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 Бейбарыс даңғылы, №498 үй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№261 сайлау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Нұрсая шағын ауданы, құрылыс 109А, "Атырау облысы Білім беру басқармасының Атырау қаласы білім бөлімінің "Жалпы білім беретін №37 Салық Зиманов атындағы орта мектеп" коммуналдық мемлекеттік мекемесінің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"Нұрсая" шағын ауданы, № 80, 81, 82, 83, 84, 85, 86, 87, 88, 89, 90, 91, 92, 93, 94, 95, 96, 102, 103, 104, 105, 106, 107, 108, 109, 110, 111 үйлер;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Т.Жұмағалиев көшесі, № 17а/1, 17а/2, 17а/3, 17а/4, 21, 25, 25а үйлер.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№8/2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№262 сайлау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Нұрсая шағын ауданы, Елорда даңғылы, үй 24, "APEC PetroTechnic жоғары колледж" жауапкершілігі шектеулі серіктестігінің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"Нұрсая" шағын ауданы, № 34, 36, 38, 40 үйлер;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Т.Шәмелов көшесі, № 12а, 16, 26, 28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Ғ.Қайырбеков өткелі, № 7, 9, 11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С.Байшев көшесі, № 2, 3, 3а, 4а, 7 үйлер;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С.Қожықов өткелі, № 1, 3, 3а, 4, 4б, 4в, 4г, 4д, 5, 7, 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Ақжарма көшесі, № 9, 10, 10/4, 11, 13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Шырайлы өткелі, № 2а, 7, 7а, 1/1, 1/2, 1/3, 1/4, 1/5, 1/6, 1/7, 1/8, 1/9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Қосалқа өткелі, № 2, 6, 8 үйлер;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"Глория қалашығы" түрғын-үй кешені;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51а, 51б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№275 сайлау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Әбілқайыр хан даңғылы, құрылыс 58, "Атырау облысы Білім беру басқармасының Атырау қаласы білім бөлімінің "Абай атындағы Атырау қаласының оқушылар орталығы" коммуналдық мемлекеттік қазыналық кәсіпорнының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17а, 63, 65, 69, 69/1, 69/2, 69/3, 69/4, 69/5, 69/6, 69/7, 69а 70, 70/1, 70/2, 70/3, 70/4, 70/5, 70/6, 71, 74/1, 74/5, 74/7, 74/9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№278 сайлау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Самал шағын ауданы, Әбіш Кекілбайұлы көшесі, құрылыс 15А, "Атырау облысы басқармасының Атырау қаласы білім бөлімінің "№41 мектеп-гимназиясы" коммуналдық мемлекеттік мекемесінің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Ә.Кекілбайұлы көшесі, № 60, 60/1, 60/2, 60/3, 60/4, 60/5, 60/6, 60/7, 60а/1, 60а/2 үйлер;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А.Каримов көшесі, № 100, 100/1, 100/3, 100/4, 100/5, 100/6, 100/7, 100/8, 117, 117/1, 117/2 үйлер.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№285 сайлау учаскесі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Әбілқайыр хан даңғылы, құрылыс 58, "Атырау облысы Білім беру басқармасының Атырау қаласы білім бөлімінің "Абай атындағы Атырау қаласының оқушылар орталығы" коммуналдық мемлекеттік қазыналық кәсіпорнының ғимараты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"Нұрсая-3" шағын ауданы;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40, 40/1, 40/2, 40/3, 40/4, 46, 46/1, 46/2, 46/3, 46/4, 46/5, 46/6, 56а, 56Б, 66 үйлер.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