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6c0f" w14:textId="5326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облысының су объектілерінде жаппай демалуға, туризм мен спортқа арналған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2026 жылғы 26 желтоқсандағы № 297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125 - бабының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Атырау облысының су объектілерінде жаппай демалуға, туризм мен спортқа арналған орындары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облысының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облысының су объектiлерiнде жаппай демалуға, туризм мен спортқа арналған орындар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демалуына, туризм мен спортқа арналған жерлер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 ауыл, ауылдық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Қ.Мамекұлы көшесі аумағындағы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И.Мечников өткелі аумағындағы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"Балықшы" тұрғын үй алабы аумағындағы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"Тұрғын үй қалашығы" аумағындағы "Алладин" мейрамханасының маңындағы жағажай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- сауықтыру кешені аумағындағы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"№1 Балалар-жасөспірімдер спорт мектебі" КММ "Атырау облысы Дене шынықтыру, спорт және туризм басқармасы" ММ ескек есу базасы, мекен-жайы: Әйтеке би 91/1, 91а, Х. Ерғалиев ескерткіші жағынан жағалауға шығу,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процесін өткізу үшін Балықшы автокөлік көпірінен Теміржол көпіріне дейінгі аралық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Қамыскөл көлі аумағы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кентіндегі орталық көпірдің сол жақ бетінде орналасқан жаздық жағажай, Набережный телімі, құрылым-3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 көшесі №4 үйдің жаға бойы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Шарон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Х.Доспанова көшесі №1 үйдің жаға бойы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Этноауыл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ауылдық округі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