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580b" w14:textId="3805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Ауызсу беру бойынша көрсетілетін қызметтердің құны субсидиялауға жататын сумен жабдықтау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6 қарашадағы № 246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Су кодексінің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ауызсу беру бойынша көрсетілетін қызметтердің құны субсидиялауға жататын сумен жабдықтау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"06" қарашадағы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Ауызсу беру бойынша көрсетілетін қызметтердің құны, субсидиялауға жататын сумен жабдықтау жүйелерінің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сумен жабдықтау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"Индер – Миялы"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"Құльсары - Тұрғызба - Шоқпартоғай- Ақкиізтоғай"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"Миялы - Жангелдин – Жасқайрат"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"Мұздыбұлақ-Қарабау"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"Кереген-Сағыз-Жамансор"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"Астрахань-Маңғышлақ"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"Қоянды" сумен жабдықтау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сумен жабдықтау жүйелері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Қаратон"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"Қосшағыл"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"Ақкиізтоғай"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"Шоқпартоғай"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"Майкомген"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"Тұрғызба" сумен жабдықтау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"Индербор"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"Есбол"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"Бөдене"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"Өрлік"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"Жарсуат"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"Көктоғай"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"Аққала"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"Елтай" сумен жабдықтау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"Аққыстау"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"Рзд.17"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"Исатай"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"Тұщықұдық"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"Зинеден"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"Хамит Ерғалиев"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"Жанбай"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"Қызылүй"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"Жасқайрат" сумен жабдықтау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"Кудряшев"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"Қадырка"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"Жыланды"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"Дәулеткерей"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"Жұмекен"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"Иманов"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"Нұржау"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"Көптоғай"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"Сафоновка"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"Қиғаш"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"Шортанбай"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"Орлы"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"Жасталап"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"Жаңаауыл"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"Нұрпейісова"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"Шестой"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"Ғизат Әліпов"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"рзд.Афанасьев"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"Хиуаз"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"Шағырлы" сумен жабдықтау жүйесі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"Есбол"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Сарыайшық"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"Еңбекшіл"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"Талдыкөл"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"Жалғансай"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"Таңдай"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"Сарыайшық"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"Сартытоғай"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"Ортақшыл" сумен жабдықтау жүйесі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"Аққайың" сумен жабдықтау жүйесі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