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dc3b" w14:textId="a8ed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 халықты сауда алаңымен қамтамасыз етудің ең төмен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6 қарашадағы № 244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облысында халықты сауда алаңымен қамтамасыз етудің ең төменгі нормативтері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жылдың 18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қарашадағы №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қарашадағы №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облысында халықты сауда алаңымен қамтамасыз етудің ең төменгі нормативтері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мың адамға шаршы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