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e87d" w14:textId="567e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тарих және мәдениет ескерткіштерінің қорғау аймақтарының, құрылыс салуды реттеу аймақтарының және қорғалатын табиғи ландшафт аймақтарының шекараларын бекіту туралы" Атырау облысы әкімдігінің 2023 жылғы 11 сәуірдегі № 53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23 қазандағы № 228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тарих және мәдениет ескерткіштерінің қорғау аймақтарының, құрылыс салуды реттеу аймақтарының және қорғалатын табиғи ландшафт аймақтарының шекараларын бекіту туралы" Атырау облысы әкімдігінің 2023 жылғы 11 сәуірдегі № 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4994-06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Атырау облысы бойынша тарих және мәдениет ескерткіштерінің қорғау аймақтарының, құрылыс салуды реттеу аймақтарының және қорғалатын табиғи ландшафт аймақтарының шекаралары келесі мазмұндағы реттік нөмірлері 1-1, 14-2, 14-3, 14-4, 14-5, 14-6, 14-7, 14-8, 14-9, 14-10, 14-11, 33-12, 33-13, 33-14, 33-15, 33-16, 33-17, 33-18, 33-19, 33-20, 33-21, 33-22, 33-23, 33-24, 44-25, 44-26, 44-27, 44-28, 69-29, 69-30, 69-31,69-32, 69-33, 69-34, 69-35, 69-36, 69-37, 69-38, 69-39, 69-40, 69-41, 69-42, 69-43, 69-44, 69-45, 69-46, 69-47, 69-48, 69-49, 69-50, 69-51, 69-52, 69-53, 69-54, 69-55, 69-56, 69-57, 69-58, 69-59, 69-60, 69-61, 69-62, 69-63, 69-64, 69-65, 69-66, 69-67, 69-68, 69-69, 69-70, 69-71, 69-72, 69-73, 69-74, 69-75, 69-76, 69-77, 69-78, 69-79, 69-80, 76-81, 76-82, 76-83, 93-84, 93-85, 93-86, 93-87 жолдармен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орта ғасыр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қаласынан солтүстік-шығысқа қарай 21,4 км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47˚13.502 EО 52˚11.889)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мұнайының 100 жылдығына арналған обелиск 1999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оңтүстік-батысқа қарай 12 км, Құлсары қаласынан оңтүстікке қарай 53 км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46°29.752 EО 54°03.323)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мазары 1880–1898 жылдар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солтүстікке қарай 90 км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47˚24. 819 EО 54˚47.601)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 қорымы ХІХ ғ.ІІ жартысы-ХХғ.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шығыс-оңтүстік-шығысқа қарай 93,6 км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 36.811 ЕО 55º 07.274)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1 қорымы ХІХ ғ. ІІ жартысы - ХХ 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шығыс-оңтүстік-шығысқа қарай 129 км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 33.583 ЕО 55º 34.527)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2 қорымы ХІХ ғ. ІІ жартысы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шығыс-оңтүстік-шығысқа қарай 129,5 км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 32.127 ЕО 55º 35.703)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Шолабай қорымы ХІХ ғ.-ХХ 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шығыс-оңтүстік-шығысқа қарай 132 км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 28.617 ЕО 55º 34.339)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Шолабай 3 кешені ХІХғ. аяғы – ХХғ.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шығыс-оңтүстік-шығысқа қарай 131 км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 28.922 ЕО 55º 31.207)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Ортатау қорымы ХІХ ғ. - ХХ 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138 км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 31.440 ЕО 55º 42.470)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Ортатау 2 қорымы ХVIІI ғ. аяғы - ХХ 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137 км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 32.011 ЕО 55º 40.903)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Шолабай 2 кешені б.д.д. VI-V- ІІІ ғ. - б.д. ХVIIІ-ХІХ ғ.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қаласынан шығыс – оңтүстік-шығысқа қарай 133 км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 28.083 ЕО 55º 34.280)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ақыны Жамбыл Жабаевтың (1846-1945 ж.) бюсті 1967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ауылы, И.Тайманов көшесі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22.295 ЕО 51º 33.087)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мазары 1874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солтүстік-шығысқа қарай 78 км, Индер-Қарабау тас жолының 49 км-нен оңтүстік-шығысқа қарай 3 км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26.070 ЕО 52º 37.633)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Қарабала-Қантемір қорымы ХІХ ғ. аяғы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солтүстікке қарай 36 км, Индер-Қарабау тас жолының 25 км- нен оңтүстікке қарай 8 км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27.637 ЕО 52º 02.478)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Сұлтанәлі қорымы XIX ғ.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солтүстікке қарай 41,5 км, Индер-Қарабау тас жолының 30 км-нен солтүстікке қарай 2,5 км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31.057 ЕО 52º 07.810)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Кенжемола қорымы ХІХ ғ. аяғы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солтүстік-шығысқа қарай 48 км, Индер-Қарабау тас жолының 40 км-нен оңтүстік-шығысқа қарай 11 км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23.686 ЕО 52º 16.742)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1836-1838 жылдардағы көтеріліс басшысы Махамбет Өтемісовтің жерленген жері 1995 жыл мазар салынған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обьектілер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 кентінен оңтүстік-шығысқа қарай 40 км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48°21.607 EО 52°04.827)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қорымы XIX ғ. аяғы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кентінен оңтүстік-шығысқа қарай 49,9 км, Индер-Қарабау тас жолының 61 км-нен оңтүстікке қарай 3 км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25.513 ЕО 52º 25.575)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 қорымы XIX ғ. аяғы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кентінен оңтүстік-шығысқа қарай 37 км, Индер-Қарабау тас жолының 37 км-нен оңтүстікке қарай 4 км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25.587 ЕО 52º 29.644)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 қорымы XIX ғ. аяғы - ХХ 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ауылынан оңтүстік-батысқа қарай 15 км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04.533 ЕО 51º 20.371)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соғысынан оралмаған жауынгерлерге арналған обелиск 1975 жылы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ауылы, І.Үсенов көшесі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16. 069 ЕО 51º 31. 392)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оңтүстік-шығысқа қарай 19 км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48°09.177 EО 51°47.838)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оңтүстік-шығысқа қарай 23 км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48°05.972 EО 51°46.722)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 қорғандары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ауылынан оңтүстік-шығысқа қарай 30 км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48°01.299 EО 51°46.722)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Жеңістің 30-жылдығына арналған обелиск 1975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ауылы, Абай көшесі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50.246 EО 47° 34. 448)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Композитор, күйші Кұрманғазы Сағырбайұлының (1818-1889 ж.) бюсті 1967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Құрманғазы көшесі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 37. 381 EО 48° 38. 829)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 ғимараты ХІХ ғ соңы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батысқа қарай 10 км, №3-разъезден оңтүстік-шығысқа қарай 1,5 км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46°39. 066 EО 48°32. 845)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жерлес-жауынгерлерге арналған обелиск 1975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ауылы, Абай көшесі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07. 883 EО 47° 40. 641)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2,6 км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24.705 ЕО 54° 49.941)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1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2,61 км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24.746 ЕО 54° 49.916)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2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2,45 км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24.773 ЕО 54° 49.882)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3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2,3 км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24.809 ЕО 54° 49.817)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4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2,2 км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24.860 ЕО 54° 49.787)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Қырғынтөбе 5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Былқылдақты ауылынан оңтүстік-шығысқа қарай 2,19 км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24.882 ЕО 54° 49.745)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Бармақ 1 тұрағы қола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солтүстік-батысқа қарай 2,8 км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28.492 ЕО 52° 55.010)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солтүстік-батысқа қарай 8,7 км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31.593 ЕО 52° 54.216)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3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солтүстікке қарай 8,1 км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30.758 ЕО 52° 52.741)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4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солтүстік-батысқа қарай 7,4 км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30.904 ЕО 52° 54.617)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қалашығы ХV-XVIII ғ.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солтүстікке қарай 9,5 км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32.077 ЕО 52° 54.991)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қорғандары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ауылынан солтүстікке қарай 9,75 км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32.262 ЕО 52° 56.221)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қорғандары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Мұқыр ауылынан солтүстікке қарай 14 км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48°09.685 EО 54°25.176)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қорғандары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солтүстік-батысқа қарай 17 км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48˚11.247 E0 54˚22.346)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1 қорғандары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солтүстік-шығысқа қарай 17,3 км, Талқұдық қорғандарынан солтүстік-шығысқа қарай 300 м.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48˚10.948 EО54˚23.202)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Талқұдық 2 қорғандары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солтүстік-солтүстік-батысқа қарай 16 км, Қарақұдық қорғандарынан батысқа қарай 2 км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48˚10.569 EО 54˚24.036)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Егінжал 1 қорғандар тобы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26 км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47°59.879 EО 54°49.541)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1 қорғандар тобы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34,5 км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48°00.678 EО 54°49.150)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3 қонысы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25 км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52.767 EО 54°43.123)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1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25,5 км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48°01.995 EО 54°49.872)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2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25,55 км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48°01.952 EО 54°49.820)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3 қорғандар тобы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24 км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48˚03.115 EО 54˚49.513)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 4 тұрағы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24 км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48˚03.115 EО 54˚49.513)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Төбеқұдық 1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18,5 км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48°03.266 EО 54°44.029)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Төбеқұдық 2 тұрағы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қарай 17,5 км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48˚03.184 EО 54˚43.694)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1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Мұқыр ауылынан солтүстік-батысқа қарай 22 км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48°04.175 EО 54°12.155)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2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солтүстік-батысқа қарай 22,2 км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48°04.264 EО 54°12.119)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оңтүстік-шығысқа қарай 24 км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48°04.264 EО 54°12.119)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1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оңтүстік-батысқа қарай 12 км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47°08.110 EО 54°47.250)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2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оңтүстік-батысқа қарай 14,5 км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48°08.665 EО 54°47.506)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3 қорғандар тобы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оңтүстік-оңтүстік-шығысқа қарай 17 км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48°07.860 EО 54°46.412)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4 қорғандар тобы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оңтүстік-батысқа қарай 14,5 км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48°09.474 EО 54°46.010)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ауылынан солтүстікке қарай 1,5 км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48°29.156 EО 54°26.344)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әулие қорғандары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батысқа қарай 4 км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47°52.184 EО 54°28.207)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Жантерекмола 4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6,39 км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47°45.274 EО 54°34.589)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Жантерекмола 7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6,37 км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47°46.589 EО 54°34.501)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1 екі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шығысқа қарай 6 км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48°10.948 EО 54°23.202)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2 жалғыз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шығысқа қарай 6 км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48°10.948 EО 54°23.202)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Сарышағыл тұрағы неолит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солтүстікке қарай 2 км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15.520 ЕО 54º 50.853)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солтүстікке қарай 8 км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17.716 ЕО 54° 53.855)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Шеркеш қорғандары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солтүстікке қарай 6 км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17.017 ЕО 54° 53.025)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солтүстік-шығысқа қарай 14 км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22.369 ЕО 54º 49.049)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1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солтүстікке қарай 15 км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22.006 ЕО 54° 49.202)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Испаз қорғандар тобы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оңтүстікке қарай 7,5 км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08.664 ЕО 54° 54.397)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қорғандар тобы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солтүстік-батысқа қарай 11,4 км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18.675 ЕО 54° 47.047)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Кемершіт қорғандар тобы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батысқа қарай 20 км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16.782 ЕО 54° 36.946)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Кемершіт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солтүстік-батысқа қарай 20 км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15.008 ЕО 54° 35.595)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 қорғаны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ауылынан оңтүстік-шығысқа қарай 19,58 км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03.685 ЕО 54° 48.481)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қорғаны орта ғасыр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Сарқұмақ ауылынан шығысқа қарай 3 км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20.470 ЕО 54° 41.202)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тұрағы қола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ауылынан оңтүстік-шығысқа қарай 3 км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50.945 ЕО 52º58.600)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1 тұрағы қола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ауылынан оңтүстік-шығысқа қарай 2,9 км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50.987 ЕО 52º 58.404)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2 тұрағы қола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ауылынан оңтүстік – оңтүстік-шығысқа қарай 3,5 км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50.678 ЕО 52° 58.075)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1925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Ғ.Сүлейменов көшесі, 39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31.802 ЕО 52° 58. 468)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ерте темір дәуірі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кентінен оңтүстік-батысқа қарай 58 км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47°07.979 EО 52°28.044)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108 қорым XIX ғ.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17-разъезден солтүстік-батысқа қарай 9,8 км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16.875 ЕО 51° 24.627)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Дарханбай қорымы ХІХ ғ. аяғы - ХХ 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17-разъезден оңтүстік-батысқа қарай 5 км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12.084 ЕО 51° 29.905)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қорымы XIX ғ.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17-разъезден батысқа қарай 11 км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14.096 ЕО 51° 24.125)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 қорым XIX ғ.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17-разъезден солтүстік-батысқа қарай 10 км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17.629 ЕО 51° 25.504)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92 қорым ХІХ ғ. аяғы - ХХ ғ. 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17-разъезден оңтүстікке қарай 3 км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12.322 ЕО 51° 32.600)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