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94082" w14:textId="4f940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облыстық мәслихатының 2023 жылғы 27 шілдедегі № 34-VIII "Атырау облысы бойынша тексеру комиссиясы" мемлекеттік мекемесі туралы Ережені бекіту туралы" шешіміне өзгеріс енгізу туралы</w:t>
      </w:r>
    </w:p>
    <w:p>
      <w:pPr>
        <w:spacing w:after="0"/>
        <w:ind w:left="0"/>
        <w:jc w:val="both"/>
      </w:pPr>
      <w:r>
        <w:rPr>
          <w:rFonts w:ascii="Times New Roman"/>
          <w:b w:val="false"/>
          <w:i w:val="false"/>
          <w:color w:val="000000"/>
          <w:sz w:val="28"/>
        </w:rPr>
        <w:t>Атырау облыстық мәслихатының 2025 жылғы 12 желтоқсандағы № 208-VIII шешімі</w:t>
      </w:r>
    </w:p>
    <w:p>
      <w:pPr>
        <w:spacing w:after="0"/>
        <w:ind w:left="0"/>
        <w:jc w:val="both"/>
      </w:pPr>
      <w:bookmarkStart w:name="z4" w:id="0"/>
      <w:r>
        <w:rPr>
          <w:rFonts w:ascii="Times New Roman"/>
          <w:b w:val="false"/>
          <w:i w:val="false"/>
          <w:color w:val="000000"/>
          <w:sz w:val="28"/>
        </w:rPr>
        <w:t xml:space="preserve">
      "Мемлекеттік аудит және қаржылық бақылау туралы" Қазақстан Республикасының Заңының 49-бабы </w:t>
      </w:r>
      <w:r>
        <w:rPr>
          <w:rFonts w:ascii="Times New Roman"/>
          <w:b w:val="false"/>
          <w:i w:val="false"/>
          <w:color w:val="000000"/>
          <w:sz w:val="28"/>
        </w:rPr>
        <w:t>1-тармағына</w:t>
      </w:r>
      <w:r>
        <w:rPr>
          <w:rFonts w:ascii="Times New Roman"/>
          <w:b w:val="false"/>
          <w:i w:val="false"/>
          <w:color w:val="000000"/>
          <w:sz w:val="28"/>
        </w:rPr>
        <w:t xml:space="preserve">, "Құқықтық актілер туралы" Қазақстан Республикасының Заңының </w:t>
      </w:r>
      <w:r>
        <w:rPr>
          <w:rFonts w:ascii="Times New Roman"/>
          <w:b w:val="false"/>
          <w:i w:val="false"/>
          <w:color w:val="000000"/>
          <w:sz w:val="28"/>
        </w:rPr>
        <w:t>65-бабына</w:t>
      </w:r>
      <w:r>
        <w:rPr>
          <w:rFonts w:ascii="Times New Roman"/>
          <w:b w:val="false"/>
          <w:i w:val="false"/>
          <w:color w:val="000000"/>
          <w:sz w:val="28"/>
        </w:rPr>
        <w:t xml:space="preserve"> және "Облыстардың, республикалық маңызы бар қалалардың, астананың тексеру комиссиялары туралы Үлгілік ережені бекіту туралы" Республикалық бюджеттің атқарылуын бақылау жөніндегі есеп комитетінің 2015 жылғы 28 қарашадағы № 11-НҚ нормативтік қаулысына өзгеріс енгізу туралы" Қазақстан Республикасы Жоғары аудиторлық палатасының 2025 жылғы 8 қазандағы № 10-НҚ нормативтік қаулысына сәйкес, Атырау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Көрсетілген шешімімен бекітілген "Атырау облысы бойынша тексеру комиссиясы" мемлекеттік мекемесі туралы </w:t>
      </w:r>
      <w:r>
        <w:rPr>
          <w:rFonts w:ascii="Times New Roman"/>
          <w:b w:val="false"/>
          <w:i w:val="false"/>
          <w:color w:val="000000"/>
          <w:sz w:val="28"/>
        </w:rPr>
        <w:t>Ережесі</w:t>
      </w:r>
      <w:r>
        <w:rPr>
          <w:rFonts w:ascii="Times New Roman"/>
          <w:b w:val="false"/>
          <w:i w:val="false"/>
          <w:color w:val="000000"/>
          <w:sz w:val="28"/>
        </w:rPr>
        <w:t xml:space="preserve"> осы шешімнің қосымшасына сәйкес жаңа редакцияда жазылсын.</w:t>
      </w:r>
    </w:p>
    <w:bookmarkEnd w:id="1"/>
    <w:bookmarkStart w:name="z6" w:id="2"/>
    <w:p>
      <w:pPr>
        <w:spacing w:after="0"/>
        <w:ind w:left="0"/>
        <w:jc w:val="both"/>
      </w:pPr>
      <w:r>
        <w:rPr>
          <w:rFonts w:ascii="Times New Roman"/>
          <w:b w:val="false"/>
          <w:i w:val="false"/>
          <w:color w:val="000000"/>
          <w:sz w:val="28"/>
        </w:rPr>
        <w:t>
      2. Осы шешімнің орындалуын бақылау Атырау облысы бойынша тексеру комиссиясының аппарат басшысына жүктелсін.</w:t>
      </w:r>
    </w:p>
    <w:bookmarkEnd w:id="2"/>
    <w:bookmarkStart w:name="z7" w:id="3"/>
    <w:p>
      <w:pPr>
        <w:spacing w:after="0"/>
        <w:ind w:left="0"/>
        <w:jc w:val="both"/>
      </w:pPr>
      <w:r>
        <w:rPr>
          <w:rFonts w:ascii="Times New Roman"/>
          <w:b w:val="false"/>
          <w:i w:val="false"/>
          <w:color w:val="000000"/>
          <w:sz w:val="28"/>
        </w:rPr>
        <w:t>
      3. Осы шешім 2028 жылғы 1 қаңтардан бастап қолданысқа енгізілетін Ереженің 15-тармағының 4) тармақшасын қоспағанда, қол қойылған күннен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Хайруллиев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облыстық</w:t>
            </w:r>
            <w:r>
              <w:br/>
            </w:r>
            <w:r>
              <w:rPr>
                <w:rFonts w:ascii="Times New Roman"/>
                <w:b w:val="false"/>
                <w:i w:val="false"/>
                <w:color w:val="000000"/>
                <w:sz w:val="20"/>
              </w:rPr>
              <w:t>мәслихатының 2025 жылғы</w:t>
            </w:r>
            <w:r>
              <w:br/>
            </w:r>
            <w:r>
              <w:rPr>
                <w:rFonts w:ascii="Times New Roman"/>
                <w:b w:val="false"/>
                <w:i w:val="false"/>
                <w:color w:val="000000"/>
                <w:sz w:val="20"/>
              </w:rPr>
              <w:t>12 желтоқсандағы № 208-VIII</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облыстық</w:t>
            </w:r>
            <w:r>
              <w:br/>
            </w:r>
            <w:r>
              <w:rPr>
                <w:rFonts w:ascii="Times New Roman"/>
                <w:b w:val="false"/>
                <w:i w:val="false"/>
                <w:color w:val="000000"/>
                <w:sz w:val="20"/>
              </w:rPr>
              <w:t>мәслихатының 2023 жылғы</w:t>
            </w:r>
            <w:r>
              <w:br/>
            </w:r>
            <w:r>
              <w:rPr>
                <w:rFonts w:ascii="Times New Roman"/>
                <w:b w:val="false"/>
                <w:i w:val="false"/>
                <w:color w:val="000000"/>
                <w:sz w:val="20"/>
              </w:rPr>
              <w:t>27 шілдедегі № 34-VIII</w:t>
            </w:r>
            <w:r>
              <w:br/>
            </w:r>
            <w:r>
              <w:rPr>
                <w:rFonts w:ascii="Times New Roman"/>
                <w:b w:val="false"/>
                <w:i w:val="false"/>
                <w:color w:val="000000"/>
                <w:sz w:val="20"/>
              </w:rPr>
              <w:t>шешімімен бекітілген</w:t>
            </w:r>
          </w:p>
        </w:tc>
      </w:tr>
    </w:tbl>
    <w:bookmarkStart w:name="z11" w:id="4"/>
    <w:p>
      <w:pPr>
        <w:spacing w:after="0"/>
        <w:ind w:left="0"/>
        <w:jc w:val="left"/>
      </w:pPr>
      <w:r>
        <w:rPr>
          <w:rFonts w:ascii="Times New Roman"/>
          <w:b/>
          <w:i w:val="false"/>
          <w:color w:val="000000"/>
        </w:rPr>
        <w:t xml:space="preserve"> "Атырау облысы бойынша тексеру комиссиясы" мемлекеттік мекемесі туралы Ереже</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1. Атырау облысы бойынша тексеру комиссиясы (бұдан әрі – Тексеру комиссиясы) жергілікті бюджеттің атқарылуына сыртқы мемлекеттік аудитті және қаржылық бақылауды жүзеге асыратын мемлекеттік орган болып табылады.</w:t>
      </w:r>
    </w:p>
    <w:bookmarkEnd w:id="6"/>
    <w:bookmarkStart w:name="z14" w:id="7"/>
    <w:p>
      <w:pPr>
        <w:spacing w:after="0"/>
        <w:ind w:left="0"/>
        <w:jc w:val="both"/>
      </w:pPr>
      <w:r>
        <w:rPr>
          <w:rFonts w:ascii="Times New Roman"/>
          <w:b w:val="false"/>
          <w:i w:val="false"/>
          <w:color w:val="000000"/>
          <w:sz w:val="28"/>
        </w:rPr>
        <w:t>
      2. Тексеру комиссиясы өз қызметін Қазақстан Республикасының Конституциясына, Қазақстан Республикасының заңдарына, Қазақстан Республикасы Президентінің және Қазақстан Республикасы Үкіметінің актілеріне, Қазақстан Республикасының өзге де нормативтік құқықтық актілеріне, Тексеру комиссиясының регламентіне, сондай-ақ осы Ережеге сәйкес тиісті әкімшілік-аумақтық бірлік шегінде жүзеге асырады.</w:t>
      </w:r>
    </w:p>
    <w:bookmarkEnd w:id="7"/>
    <w:bookmarkStart w:name="z15" w:id="8"/>
    <w:p>
      <w:pPr>
        <w:spacing w:after="0"/>
        <w:ind w:left="0"/>
        <w:jc w:val="both"/>
      </w:pPr>
      <w:r>
        <w:rPr>
          <w:rFonts w:ascii="Times New Roman"/>
          <w:b w:val="false"/>
          <w:i w:val="false"/>
          <w:color w:val="000000"/>
          <w:sz w:val="28"/>
        </w:rPr>
        <w:t>
      3. Тексеру комиссиясы мемлекеттік мекеменің ұйымдық-құқықтық нысанындағы заңды тұлға болып табылады, мемлекеттік тілде өз атауы бар мөрлері мен мөртаңбалары, логотипі, белгіленген үлгідегі бланкілері, Қазақстан Республикасының заңнамасына сәйкес қазынашылық органдарында шоттары болады.</w:t>
      </w:r>
    </w:p>
    <w:bookmarkEnd w:id="8"/>
    <w:bookmarkStart w:name="z16" w:id="9"/>
    <w:p>
      <w:pPr>
        <w:spacing w:after="0"/>
        <w:ind w:left="0"/>
        <w:jc w:val="both"/>
      </w:pPr>
      <w:r>
        <w:rPr>
          <w:rFonts w:ascii="Times New Roman"/>
          <w:b w:val="false"/>
          <w:i w:val="false"/>
          <w:color w:val="000000"/>
          <w:sz w:val="28"/>
        </w:rPr>
        <w:t>
      4. Тексеру комиссиясы азаматтық-құқықтық қатынастарға өз атынан түседі.</w:t>
      </w:r>
    </w:p>
    <w:bookmarkEnd w:id="9"/>
    <w:bookmarkStart w:name="z17" w:id="10"/>
    <w:p>
      <w:pPr>
        <w:spacing w:after="0"/>
        <w:ind w:left="0"/>
        <w:jc w:val="both"/>
      </w:pPr>
      <w:r>
        <w:rPr>
          <w:rFonts w:ascii="Times New Roman"/>
          <w:b w:val="false"/>
          <w:i w:val="false"/>
          <w:color w:val="000000"/>
          <w:sz w:val="28"/>
        </w:rPr>
        <w:t>
      5. Егер Қазақстан Республикасының заңнамасына сәйкес Тексеру комиссиясына уәкілеттік берілген болса, оның мемлекет атынан азаматтық-құқықтық қатынастардың тарапы болуға құқығы бар.</w:t>
      </w:r>
    </w:p>
    <w:bookmarkEnd w:id="10"/>
    <w:bookmarkStart w:name="z18" w:id="11"/>
    <w:p>
      <w:pPr>
        <w:spacing w:after="0"/>
        <w:ind w:left="0"/>
        <w:jc w:val="both"/>
      </w:pPr>
      <w:r>
        <w:rPr>
          <w:rFonts w:ascii="Times New Roman"/>
          <w:b w:val="false"/>
          <w:i w:val="false"/>
          <w:color w:val="000000"/>
          <w:sz w:val="28"/>
        </w:rPr>
        <w:t>
      6. Тексеру комиссиясы өз құзыретінің мәселелері бойынша Қазақстан Республикасының заңнамасында белгіленген тәртіппен Тексеру комиссиясы төрағасының бұйрықтарымен және Тексеру комиссиясының қаулыларымен ресімделетін шешімдер қабылдайды.</w:t>
      </w:r>
    </w:p>
    <w:bookmarkEnd w:id="11"/>
    <w:bookmarkStart w:name="z19" w:id="12"/>
    <w:p>
      <w:pPr>
        <w:spacing w:after="0"/>
        <w:ind w:left="0"/>
        <w:jc w:val="both"/>
      </w:pPr>
      <w:r>
        <w:rPr>
          <w:rFonts w:ascii="Times New Roman"/>
          <w:b w:val="false"/>
          <w:i w:val="false"/>
          <w:color w:val="000000"/>
          <w:sz w:val="28"/>
        </w:rPr>
        <w:t>
      7. Тексеру комиссиясының құрылымын Тексеру комиссиясының төрағасы, төрт мүшесі және аппараты құрайды. Тексеру комиссиясының штат саны лимитін Қазақстан Республикасының Президенті бекітеді.</w:t>
      </w:r>
    </w:p>
    <w:bookmarkEnd w:id="12"/>
    <w:bookmarkStart w:name="z20" w:id="13"/>
    <w:p>
      <w:pPr>
        <w:spacing w:after="0"/>
        <w:ind w:left="0"/>
        <w:jc w:val="both"/>
      </w:pPr>
      <w:r>
        <w:rPr>
          <w:rFonts w:ascii="Times New Roman"/>
          <w:b w:val="false"/>
          <w:i w:val="false"/>
          <w:color w:val="000000"/>
          <w:sz w:val="28"/>
        </w:rPr>
        <w:t>
      8. Тексеру комиссиясының заңды мекенжайы:</w:t>
      </w:r>
    </w:p>
    <w:bookmarkEnd w:id="13"/>
    <w:bookmarkStart w:name="z21" w:id="14"/>
    <w:p>
      <w:pPr>
        <w:spacing w:after="0"/>
        <w:ind w:left="0"/>
        <w:jc w:val="both"/>
      </w:pPr>
      <w:r>
        <w:rPr>
          <w:rFonts w:ascii="Times New Roman"/>
          <w:b w:val="false"/>
          <w:i w:val="false"/>
          <w:color w:val="000000"/>
          <w:sz w:val="28"/>
        </w:rPr>
        <w:t>
      Индекс 060010, Атырау облысы, Атырау қаласы, Әйтеке би көшесі 77.</w:t>
      </w:r>
    </w:p>
    <w:bookmarkEnd w:id="14"/>
    <w:bookmarkStart w:name="z22" w:id="15"/>
    <w:p>
      <w:pPr>
        <w:spacing w:after="0"/>
        <w:ind w:left="0"/>
        <w:jc w:val="both"/>
      </w:pPr>
      <w:r>
        <w:rPr>
          <w:rFonts w:ascii="Times New Roman"/>
          <w:b w:val="false"/>
          <w:i w:val="false"/>
          <w:color w:val="000000"/>
          <w:sz w:val="28"/>
        </w:rPr>
        <w:t>
      9. Тексеру комиссиясы туралы ережені Атырау облыстық мәслихаты бекітеді.</w:t>
      </w:r>
    </w:p>
    <w:bookmarkEnd w:id="15"/>
    <w:bookmarkStart w:name="z23" w:id="16"/>
    <w:p>
      <w:pPr>
        <w:spacing w:after="0"/>
        <w:ind w:left="0"/>
        <w:jc w:val="both"/>
      </w:pPr>
      <w:r>
        <w:rPr>
          <w:rFonts w:ascii="Times New Roman"/>
          <w:b w:val="false"/>
          <w:i w:val="false"/>
          <w:color w:val="000000"/>
          <w:sz w:val="28"/>
        </w:rPr>
        <w:t>
      10. Осы Ереже Тексеру комиссиясының құрылтай құжаты болып табылады.</w:t>
      </w:r>
    </w:p>
    <w:bookmarkEnd w:id="16"/>
    <w:bookmarkStart w:name="z24" w:id="17"/>
    <w:p>
      <w:pPr>
        <w:spacing w:after="0"/>
        <w:ind w:left="0"/>
        <w:jc w:val="both"/>
      </w:pPr>
      <w:r>
        <w:rPr>
          <w:rFonts w:ascii="Times New Roman"/>
          <w:b w:val="false"/>
          <w:i w:val="false"/>
          <w:color w:val="000000"/>
          <w:sz w:val="28"/>
        </w:rPr>
        <w:t>
      11. Тексеру комиссиясының қызметін қаржыландыру Қазақстан Республикасының заңнамасына сәйкес тиісті әкімшілік-аумақтық бірліктің жергілікті бюджетінің қаражаты есебінен жүзеге асырылады.</w:t>
      </w:r>
    </w:p>
    <w:bookmarkEnd w:id="17"/>
    <w:bookmarkStart w:name="z25" w:id="18"/>
    <w:p>
      <w:pPr>
        <w:spacing w:after="0"/>
        <w:ind w:left="0"/>
        <w:jc w:val="both"/>
      </w:pPr>
      <w:r>
        <w:rPr>
          <w:rFonts w:ascii="Times New Roman"/>
          <w:b w:val="false"/>
          <w:i w:val="false"/>
          <w:color w:val="000000"/>
          <w:sz w:val="28"/>
        </w:rPr>
        <w:t>
      12. Тексеру комиссиясына кәсіпкерлік субъектілерімен Тексеру комиссиясының өкілеттіктері болып табылатын міндеттерді орындау тұрғысынан шарттық қатынастарға түсуге тыйым салынады.</w:t>
      </w:r>
    </w:p>
    <w:bookmarkEnd w:id="18"/>
    <w:bookmarkStart w:name="z26" w:id="19"/>
    <w:p>
      <w:pPr>
        <w:spacing w:after="0"/>
        <w:ind w:left="0"/>
        <w:jc w:val="both"/>
      </w:pPr>
      <w:r>
        <w:rPr>
          <w:rFonts w:ascii="Times New Roman"/>
          <w:b w:val="false"/>
          <w:i w:val="false"/>
          <w:color w:val="000000"/>
          <w:sz w:val="28"/>
        </w:rPr>
        <w:t>
      Егер Қазақстан Республикасының заңнамалық актілерімен Тексеру комиссиясына кірістер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9"/>
    <w:bookmarkStart w:name="z27" w:id="20"/>
    <w:p>
      <w:pPr>
        <w:spacing w:after="0"/>
        <w:ind w:left="0"/>
        <w:jc w:val="left"/>
      </w:pPr>
      <w:r>
        <w:rPr>
          <w:rFonts w:ascii="Times New Roman"/>
          <w:b/>
          <w:i w:val="false"/>
          <w:color w:val="000000"/>
        </w:rPr>
        <w:t xml:space="preserve"> 2-тарау. Тексеру комиссиясының міндеттері мен өкілеттіктері</w:t>
      </w:r>
    </w:p>
    <w:bookmarkEnd w:id="20"/>
    <w:bookmarkStart w:name="z28" w:id="21"/>
    <w:p>
      <w:pPr>
        <w:spacing w:after="0"/>
        <w:ind w:left="0"/>
        <w:jc w:val="both"/>
      </w:pPr>
      <w:r>
        <w:rPr>
          <w:rFonts w:ascii="Times New Roman"/>
          <w:b w:val="false"/>
          <w:i w:val="false"/>
          <w:color w:val="000000"/>
          <w:sz w:val="28"/>
        </w:rPr>
        <w:t>
      13. Тексеру комиссиясының міндеттері:</w:t>
      </w:r>
    </w:p>
    <w:bookmarkEnd w:id="21"/>
    <w:bookmarkStart w:name="z29" w:id="22"/>
    <w:p>
      <w:pPr>
        <w:spacing w:after="0"/>
        <w:ind w:left="0"/>
        <w:jc w:val="both"/>
      </w:pPr>
      <w:r>
        <w:rPr>
          <w:rFonts w:ascii="Times New Roman"/>
          <w:b w:val="false"/>
          <w:i w:val="false"/>
          <w:color w:val="000000"/>
          <w:sz w:val="28"/>
        </w:rPr>
        <w:t>
      1) жергiлiктi бюджеттердiң атқарылуына, мемлекет және квазимемлекеттік сектор субъектілері активтерiнiң пайдаланылуына жергiлiктi деңгейде сыртқы мемлекеттiк аудитті және қаржылық бақылауды жүзеге асыру;</w:t>
      </w:r>
    </w:p>
    <w:bookmarkEnd w:id="22"/>
    <w:bookmarkStart w:name="z30" w:id="23"/>
    <w:p>
      <w:pPr>
        <w:spacing w:after="0"/>
        <w:ind w:left="0"/>
        <w:jc w:val="both"/>
      </w:pPr>
      <w:r>
        <w:rPr>
          <w:rFonts w:ascii="Times New Roman"/>
          <w:b w:val="false"/>
          <w:i w:val="false"/>
          <w:color w:val="000000"/>
          <w:sz w:val="28"/>
        </w:rPr>
        <w:t>
      2) Қазақстан Республикасының бюджет заңнамасы, Қазақстан Республикасының мемлекеттiк сатып алу туралы заңнамасы және Қазақстан Республикасының жергiлiктi бюджеттердiң атқарылуы, бюджет қаражатының, мемлекет және квазимемлекеттік сектор субъектілері активтерiнiң пайдаланылуы саласындағы өзге де нормативтiк құқықтық актiлерi талаптарының сақталуын бақылау;</w:t>
      </w:r>
    </w:p>
    <w:bookmarkEnd w:id="23"/>
    <w:bookmarkStart w:name="z31" w:id="24"/>
    <w:p>
      <w:pPr>
        <w:spacing w:after="0"/>
        <w:ind w:left="0"/>
        <w:jc w:val="both"/>
      </w:pPr>
      <w:r>
        <w:rPr>
          <w:rFonts w:ascii="Times New Roman"/>
          <w:b w:val="false"/>
          <w:i w:val="false"/>
          <w:color w:val="000000"/>
          <w:sz w:val="28"/>
        </w:rPr>
        <w:t>
      3) жергiлiктi бюджеттердiң атқарылуын, облыстардың даму жоспарларының және бюджеттiк бағдарламалардың іске асырылуын талдау және бағалау.</w:t>
      </w:r>
    </w:p>
    <w:bookmarkEnd w:id="24"/>
    <w:bookmarkStart w:name="z32" w:id="25"/>
    <w:p>
      <w:pPr>
        <w:spacing w:after="0"/>
        <w:ind w:left="0"/>
        <w:jc w:val="both"/>
      </w:pPr>
      <w:r>
        <w:rPr>
          <w:rFonts w:ascii="Times New Roman"/>
          <w:b w:val="false"/>
          <w:i w:val="false"/>
          <w:color w:val="000000"/>
          <w:sz w:val="28"/>
        </w:rPr>
        <w:t>
      14. Өкілеттіктері:</w:t>
      </w:r>
    </w:p>
    <w:bookmarkEnd w:id="25"/>
    <w:bookmarkStart w:name="z33" w:id="26"/>
    <w:p>
      <w:pPr>
        <w:spacing w:after="0"/>
        <w:ind w:left="0"/>
        <w:jc w:val="both"/>
      </w:pPr>
      <w:r>
        <w:rPr>
          <w:rFonts w:ascii="Times New Roman"/>
          <w:b w:val="false"/>
          <w:i w:val="false"/>
          <w:color w:val="000000"/>
          <w:sz w:val="28"/>
        </w:rPr>
        <w:t>
      1) құқықтары:</w:t>
      </w:r>
    </w:p>
    <w:bookmarkEnd w:id="26"/>
    <w:bookmarkStart w:name="z34" w:id="27"/>
    <w:p>
      <w:pPr>
        <w:spacing w:after="0"/>
        <w:ind w:left="0"/>
        <w:jc w:val="both"/>
      </w:pPr>
      <w:r>
        <w:rPr>
          <w:rFonts w:ascii="Times New Roman"/>
          <w:b w:val="false"/>
          <w:i w:val="false"/>
          <w:color w:val="000000"/>
          <w:sz w:val="28"/>
        </w:rPr>
        <w:t>
      облыстың, ауданның (облыстық маңызы бар қаланың) жергілікті атқарушы органынан, мемлекеттік органдардан, жеке және заңды тұлғалардан құпиялылық режимiнiң, қызметтiк, коммерциялық немесе заңмен қорғалатын өзге де құпияның сақталуын ескере отырып, ведомстволық ақпараттық жүйелер деректерінің құрамы мен форматтары туралы мәліметтерді, сондай-ақ мемлекеттік аудит объектілерінің тиісті жылға арналған тізбесін қалыптастыру және мемлекеттік аудитті жүзеге асыру, бюджеттің атқарылуы туралы есептерді дайындау үшін қажетті құжаттаманы (ақпаратты) сұратады және алады;</w:t>
      </w:r>
    </w:p>
    <w:bookmarkEnd w:id="27"/>
    <w:bookmarkStart w:name="z35" w:id="28"/>
    <w:p>
      <w:pPr>
        <w:spacing w:after="0"/>
        <w:ind w:left="0"/>
        <w:jc w:val="both"/>
      </w:pPr>
      <w:r>
        <w:rPr>
          <w:rFonts w:ascii="Times New Roman"/>
          <w:b w:val="false"/>
          <w:i w:val="false"/>
          <w:color w:val="000000"/>
          <w:sz w:val="28"/>
        </w:rPr>
        <w:t>
      анықталған бұзушылықтарды жою және оларға жол берген лауазымды адамдардың жауаптылығын қарау туралы барлық мемлекеттік органдардың, ұйымдардың және лауазымды адамдардың орындауы үшін міндетті нұсқама шығарады;</w:t>
      </w:r>
    </w:p>
    <w:bookmarkEnd w:id="28"/>
    <w:bookmarkStart w:name="z36" w:id="29"/>
    <w:p>
      <w:pPr>
        <w:spacing w:after="0"/>
        <w:ind w:left="0"/>
        <w:jc w:val="both"/>
      </w:pPr>
      <w:r>
        <w:rPr>
          <w:rFonts w:ascii="Times New Roman"/>
          <w:b w:val="false"/>
          <w:i w:val="false"/>
          <w:color w:val="000000"/>
          <w:sz w:val="28"/>
        </w:rPr>
        <w:t>
      Қазақстан Республикасының заңнамасына сәйкес мемлекеттік және өзге де ақпараттық жүйелерге мемлекеттік аудит жүргізу үшін қажетті қолжетімділікті алады;</w:t>
      </w:r>
    </w:p>
    <w:bookmarkEnd w:id="29"/>
    <w:bookmarkStart w:name="z37" w:id="30"/>
    <w:p>
      <w:pPr>
        <w:spacing w:after="0"/>
        <w:ind w:left="0"/>
        <w:jc w:val="both"/>
      </w:pPr>
      <w:r>
        <w:rPr>
          <w:rFonts w:ascii="Times New Roman"/>
          <w:b w:val="false"/>
          <w:i w:val="false"/>
          <w:color w:val="000000"/>
          <w:sz w:val="28"/>
        </w:rPr>
        <w:t>
      мемлекеттік органдар мен ұйымдардың қаулыда немесе нұсқамада белгіленген мерзімдерде ұсынымдар мен нұсқамалардың орындалуы туралы растайтын құжаттары қоса берілген ақпаратын алады;</w:t>
      </w:r>
    </w:p>
    <w:bookmarkEnd w:id="30"/>
    <w:bookmarkStart w:name="z38" w:id="31"/>
    <w:p>
      <w:pPr>
        <w:spacing w:after="0"/>
        <w:ind w:left="0"/>
        <w:jc w:val="both"/>
      </w:pPr>
      <w:r>
        <w:rPr>
          <w:rFonts w:ascii="Times New Roman"/>
          <w:b w:val="false"/>
          <w:i w:val="false"/>
          <w:color w:val="000000"/>
          <w:sz w:val="28"/>
        </w:rPr>
        <w:t>
      сыртқы мемлекеттік аудит жүргізумен байланысты мәселелер бойынша мемлекеттік аудит объектілері лауазымды адамдарының тиісті ақпаратын тыңдайды;</w:t>
      </w:r>
    </w:p>
    <w:bookmarkEnd w:id="31"/>
    <w:bookmarkStart w:name="z39" w:id="32"/>
    <w:p>
      <w:pPr>
        <w:spacing w:after="0"/>
        <w:ind w:left="0"/>
        <w:jc w:val="both"/>
      </w:pPr>
      <w:r>
        <w:rPr>
          <w:rFonts w:ascii="Times New Roman"/>
          <w:b w:val="false"/>
          <w:i w:val="false"/>
          <w:color w:val="000000"/>
          <w:sz w:val="28"/>
        </w:rPr>
        <w:t>
      мемлекеттік аудит қорытындылары бойынша лауазымды адамдарды тәртіптік жауаптылыққа тарту туралы оларды тағайындаған адамдарға ұсыныстар енгізеді;</w:t>
      </w:r>
    </w:p>
    <w:bookmarkEnd w:id="32"/>
    <w:bookmarkStart w:name="z40" w:id="33"/>
    <w:p>
      <w:pPr>
        <w:spacing w:after="0"/>
        <w:ind w:left="0"/>
        <w:jc w:val="both"/>
      </w:pPr>
      <w:r>
        <w:rPr>
          <w:rFonts w:ascii="Times New Roman"/>
          <w:b w:val="false"/>
          <w:i w:val="false"/>
          <w:color w:val="000000"/>
          <w:sz w:val="28"/>
        </w:rPr>
        <w:t>
      лауазымды адамдардың Қазақстан Республикасының нормативтік-құқықтық актілерін сақтамауының анықталған фактілері бойынша, сондай-ақ тиімділік аудитінің нәтижелері бойынша тиісті облыстың, ауданның (облыстық маңызы бар қаланың) мәслихатына (бұдан әрі – мәслихат) ұсыныстар енгізеді;</w:t>
      </w:r>
    </w:p>
    <w:bookmarkEnd w:id="33"/>
    <w:bookmarkStart w:name="z41" w:id="34"/>
    <w:p>
      <w:pPr>
        <w:spacing w:after="0"/>
        <w:ind w:left="0"/>
        <w:jc w:val="both"/>
      </w:pPr>
      <w:r>
        <w:rPr>
          <w:rFonts w:ascii="Times New Roman"/>
          <w:b w:val="false"/>
          <w:i w:val="false"/>
          <w:color w:val="000000"/>
          <w:sz w:val="28"/>
        </w:rPr>
        <w:t>
      аумағында өздері жұмыс істейтін облыстық бюджетке, сондай-ақ тиісті әкімшілік-аумақтық бірлікте құрылған аудандардың (облыстық маңызы бар қалалардың) бюджеттеріне қатысты сараптамалық-талдамалық қызметті жүзеге асырады;</w:t>
      </w:r>
    </w:p>
    <w:bookmarkEnd w:id="34"/>
    <w:bookmarkStart w:name="z42" w:id="35"/>
    <w:p>
      <w:pPr>
        <w:spacing w:after="0"/>
        <w:ind w:left="0"/>
        <w:jc w:val="both"/>
      </w:pPr>
      <w:r>
        <w:rPr>
          <w:rFonts w:ascii="Times New Roman"/>
          <w:b w:val="false"/>
          <w:i w:val="false"/>
          <w:color w:val="000000"/>
          <w:sz w:val="28"/>
        </w:rPr>
        <w:t>
      Қазақстан Республикасының әкімшілік құқық бұзушылық туралы заңнамасында көзделген құзыреті шегінде әкімшілік құқық бұзушылық туралы іс бойынша iс жүргізуді қозғайды;</w:t>
      </w:r>
    </w:p>
    <w:bookmarkEnd w:id="35"/>
    <w:bookmarkStart w:name="z43" w:id="36"/>
    <w:p>
      <w:pPr>
        <w:spacing w:after="0"/>
        <w:ind w:left="0"/>
        <w:jc w:val="both"/>
      </w:pPr>
      <w:r>
        <w:rPr>
          <w:rFonts w:ascii="Times New Roman"/>
          <w:b w:val="false"/>
          <w:i w:val="false"/>
          <w:color w:val="000000"/>
          <w:sz w:val="28"/>
        </w:rPr>
        <w:t>
      әкімшілік құқық бұзушылық туралы істерді қарайды, олар бойынша хаттамалар жасайды және Қазақстан Республикасының әкімшілік құқық бұзушылық туралы заңнамасында көзделген тәртіппен әкімшілік жазалар қолданады;</w:t>
      </w:r>
    </w:p>
    <w:bookmarkEnd w:id="36"/>
    <w:bookmarkStart w:name="z44" w:id="37"/>
    <w:p>
      <w:pPr>
        <w:spacing w:after="0"/>
        <w:ind w:left="0"/>
        <w:jc w:val="both"/>
      </w:pPr>
      <w:r>
        <w:rPr>
          <w:rFonts w:ascii="Times New Roman"/>
          <w:b w:val="false"/>
          <w:i w:val="false"/>
          <w:color w:val="000000"/>
          <w:sz w:val="28"/>
        </w:rPr>
        <w:t>
      Қазақстан Республикасының Жоғары аудиторлық палатасымен (бұдан әрі – Жоғары аудиторлық палата) және басқа мемлекеттік органдармен келісу бойынша бірлескен немесе қатар тексерулерді жүргізуге қатысады;</w:t>
      </w:r>
    </w:p>
    <w:bookmarkEnd w:id="37"/>
    <w:bookmarkStart w:name="z45" w:id="38"/>
    <w:p>
      <w:pPr>
        <w:spacing w:after="0"/>
        <w:ind w:left="0"/>
        <w:jc w:val="both"/>
      </w:pPr>
      <w:r>
        <w:rPr>
          <w:rFonts w:ascii="Times New Roman"/>
          <w:b w:val="false"/>
          <w:i w:val="false"/>
          <w:color w:val="000000"/>
          <w:sz w:val="28"/>
        </w:rPr>
        <w:t>
      мемлекеттік аудитті жүргізу үшін мемлекеттік органдардың тиісті мамандарын (олармен келісу бойынша), сондай-ақ қажет болған кезде аудиторлық ұйымдарды, сарапшыларды олардың көрсететін қызметтеріне бюджеттен бөлінген қаражат шегінде ақы төлей отырып тартады;</w:t>
      </w:r>
    </w:p>
    <w:bookmarkEnd w:id="38"/>
    <w:bookmarkStart w:name="z46" w:id="39"/>
    <w:p>
      <w:pPr>
        <w:spacing w:after="0"/>
        <w:ind w:left="0"/>
        <w:jc w:val="both"/>
      </w:pPr>
      <w:r>
        <w:rPr>
          <w:rFonts w:ascii="Times New Roman"/>
          <w:b w:val="false"/>
          <w:i w:val="false"/>
          <w:color w:val="000000"/>
          <w:sz w:val="28"/>
        </w:rPr>
        <w:t>
      Қазақстан Республикасының заңнамасында көзделген өзге де өкілеттіктерді жүзеге асырады.</w:t>
      </w:r>
    </w:p>
    <w:bookmarkEnd w:id="39"/>
    <w:bookmarkStart w:name="z47" w:id="40"/>
    <w:p>
      <w:pPr>
        <w:spacing w:after="0"/>
        <w:ind w:left="0"/>
        <w:jc w:val="both"/>
      </w:pPr>
      <w:r>
        <w:rPr>
          <w:rFonts w:ascii="Times New Roman"/>
          <w:b w:val="false"/>
          <w:i w:val="false"/>
          <w:color w:val="000000"/>
          <w:sz w:val="28"/>
        </w:rPr>
        <w:t>
      2) міндеттері:</w:t>
      </w:r>
    </w:p>
    <w:bookmarkEnd w:id="40"/>
    <w:bookmarkStart w:name="z48" w:id="41"/>
    <w:p>
      <w:pPr>
        <w:spacing w:after="0"/>
        <w:ind w:left="0"/>
        <w:jc w:val="both"/>
      </w:pPr>
      <w:r>
        <w:rPr>
          <w:rFonts w:ascii="Times New Roman"/>
          <w:b w:val="false"/>
          <w:i w:val="false"/>
          <w:color w:val="000000"/>
          <w:sz w:val="28"/>
        </w:rPr>
        <w:t>
      аудиторлық есептердің және (немесе) қаржылық есептілік жөніндегі аудиторлық есептердің негізінде жасалған аудиторлық қорытындыны бекітеді;</w:t>
      </w:r>
    </w:p>
    <w:bookmarkEnd w:id="41"/>
    <w:bookmarkStart w:name="z49" w:id="42"/>
    <w:p>
      <w:pPr>
        <w:spacing w:after="0"/>
        <w:ind w:left="0"/>
        <w:jc w:val="both"/>
      </w:pPr>
      <w:r>
        <w:rPr>
          <w:rFonts w:ascii="Times New Roman"/>
          <w:b w:val="false"/>
          <w:i w:val="false"/>
          <w:color w:val="000000"/>
          <w:sz w:val="28"/>
        </w:rPr>
        <w:t>
      Тексеру комиссиясының қаулыларын қабылдайды;</w:t>
      </w:r>
    </w:p>
    <w:bookmarkEnd w:id="42"/>
    <w:bookmarkStart w:name="z50" w:id="43"/>
    <w:p>
      <w:pPr>
        <w:spacing w:after="0"/>
        <w:ind w:left="0"/>
        <w:jc w:val="both"/>
      </w:pPr>
      <w:r>
        <w:rPr>
          <w:rFonts w:ascii="Times New Roman"/>
          <w:b w:val="false"/>
          <w:i w:val="false"/>
          <w:color w:val="000000"/>
          <w:sz w:val="28"/>
        </w:rPr>
        <w:t>
      аудиторлық іс-шара және сараптамалық-талдамалық іс-шаралар барысында анықталған (анықталатын) бұзушылықтар мен кемшіліктерді жою бойынша шаралар қабылдайды;</w:t>
      </w:r>
    </w:p>
    <w:bookmarkEnd w:id="43"/>
    <w:bookmarkStart w:name="z51" w:id="44"/>
    <w:p>
      <w:pPr>
        <w:spacing w:after="0"/>
        <w:ind w:left="0"/>
        <w:jc w:val="both"/>
      </w:pPr>
      <w:r>
        <w:rPr>
          <w:rFonts w:ascii="Times New Roman"/>
          <w:b w:val="false"/>
          <w:i w:val="false"/>
          <w:color w:val="000000"/>
          <w:sz w:val="28"/>
        </w:rPr>
        <w:t>
      мемлекеттік аудит объектісі лауазымды адамдарының әрекеттерінде қылмыстық немесе әкімшілік құқық бұзушылық белгілері анықталған жағдайларда материалдарды аудиторлық дәлелдемелерімен бірге құқық қорғау органдарына немесе әкімшілік құқық бұзушылық туралы істерді қозғауға және (немесе) қарауға уәкілетті органдарға береді;</w:t>
      </w:r>
    </w:p>
    <w:bookmarkEnd w:id="44"/>
    <w:bookmarkStart w:name="z52" w:id="45"/>
    <w:p>
      <w:pPr>
        <w:spacing w:after="0"/>
        <w:ind w:left="0"/>
        <w:jc w:val="both"/>
      </w:pPr>
      <w:r>
        <w:rPr>
          <w:rFonts w:ascii="Times New Roman"/>
          <w:b w:val="false"/>
          <w:i w:val="false"/>
          <w:color w:val="000000"/>
          <w:sz w:val="28"/>
        </w:rPr>
        <w:t>
      бюджетке өтеуді қамтамасыз ету, жұмыстарды орындау, қызметтерді көрсету, тауарларды жеткізу және (немесе) бұзушылықтардың ерікті түрде өтелмеген (қалпына келтірілмеген), анықталған сомаларын есепке алу бойынша көрсету және (немесе) азайту арқылы қалпына келтіру және Тексеру комиссиясының нұсқамасын орындау мақсатында сотқа талап қояды;</w:t>
      </w:r>
    </w:p>
    <w:bookmarkEnd w:id="45"/>
    <w:bookmarkStart w:name="z53" w:id="46"/>
    <w:p>
      <w:pPr>
        <w:spacing w:after="0"/>
        <w:ind w:left="0"/>
        <w:jc w:val="both"/>
      </w:pPr>
      <w:r>
        <w:rPr>
          <w:rFonts w:ascii="Times New Roman"/>
          <w:b w:val="false"/>
          <w:i w:val="false"/>
          <w:color w:val="000000"/>
          <w:sz w:val="28"/>
        </w:rPr>
        <w:t>
      егер басқа мемлекеттік аудит және қаржылық бақылау органдары жүргізген мемлекеттік аудит нәтижелерін Жоғары аудиторлық палата мемлекеттік аудит және қаржылық бақылау стандарттарына сәйкес келмейді деп танымаса, оларды таниды;</w:t>
      </w:r>
    </w:p>
    <w:bookmarkEnd w:id="46"/>
    <w:bookmarkStart w:name="z54" w:id="47"/>
    <w:p>
      <w:pPr>
        <w:spacing w:after="0"/>
        <w:ind w:left="0"/>
        <w:jc w:val="both"/>
      </w:pPr>
      <w:r>
        <w:rPr>
          <w:rFonts w:ascii="Times New Roman"/>
          <w:b w:val="false"/>
          <w:i w:val="false"/>
          <w:color w:val="000000"/>
          <w:sz w:val="28"/>
        </w:rPr>
        <w:t>
      мемлекеттік аудит нәтижелері танылған жағдайларда басқа мемлекеттік аудит және қаржылық бақылау органдары жүргізген мемлекеттік аудит материалдарын негізге ала отырып, мемлекеттік аудит көлемін қысқартады;</w:t>
      </w:r>
    </w:p>
    <w:bookmarkEnd w:id="47"/>
    <w:bookmarkStart w:name="z55" w:id="48"/>
    <w:p>
      <w:pPr>
        <w:spacing w:after="0"/>
        <w:ind w:left="0"/>
        <w:jc w:val="both"/>
      </w:pPr>
      <w:r>
        <w:rPr>
          <w:rFonts w:ascii="Times New Roman"/>
          <w:b w:val="false"/>
          <w:i w:val="false"/>
          <w:color w:val="000000"/>
          <w:sz w:val="28"/>
        </w:rPr>
        <w:t>
      Қазақстан Республикасының заңнамасына сәйкес құқықтық статистика және арнайы есепке алу жөніндегі уәкілетті органда аудиторлық іс-шаралар мен тексерулерді тіркеуді жүзеге асырады;</w:t>
      </w:r>
    </w:p>
    <w:bookmarkEnd w:id="48"/>
    <w:bookmarkStart w:name="z56" w:id="49"/>
    <w:p>
      <w:pPr>
        <w:spacing w:after="0"/>
        <w:ind w:left="0"/>
        <w:jc w:val="both"/>
      </w:pPr>
      <w:r>
        <w:rPr>
          <w:rFonts w:ascii="Times New Roman"/>
          <w:b w:val="false"/>
          <w:i w:val="false"/>
          <w:color w:val="000000"/>
          <w:sz w:val="28"/>
        </w:rPr>
        <w:t>
      Қазақстан Республикасының мемлекеттік құпиялар туралы заңнамасына сәйкес мемлекеттік құпияларды және (немесе) Қазақстан Республикасының Үкіметі айқындаған таратылуы шектеулі қызметтік ақпаратты қамтитын мәліметтерді қоспағанда, мемлекеттік аудит объектілерінің тиісті жылға арналған бекітілген тізбелерін және оларға енгізілген өзгерістерді бекітілген күнінен бастап күнтізбелік бес күн ішінде Тексеру комиссиясының интернет-ресурсында орналастырады;</w:t>
      </w:r>
    </w:p>
    <w:bookmarkEnd w:id="49"/>
    <w:bookmarkStart w:name="z57" w:id="50"/>
    <w:p>
      <w:pPr>
        <w:spacing w:after="0"/>
        <w:ind w:left="0"/>
        <w:jc w:val="both"/>
      </w:pPr>
      <w:r>
        <w:rPr>
          <w:rFonts w:ascii="Times New Roman"/>
          <w:b w:val="false"/>
          <w:i w:val="false"/>
          <w:color w:val="000000"/>
          <w:sz w:val="28"/>
        </w:rPr>
        <w:t>
      мемлекеттік аудит объектілерінің тізбесін қалыптастыру үшін мемлекеттік аудит және қаржылық бақылау материалдарын, есептілікті мемлекеттік аудит және қаржылық бақылау жөніндегі бірыңғай дерекқорға орналастырады, сондай-ақ келісілген мерзімдерде мемлекеттік аудит объектілерінің тиісті жылға арналған тізбелері бекітілгенге дейін ол туралы ақпарат алмасуды жүзеге асырады;</w:t>
      </w:r>
    </w:p>
    <w:bookmarkEnd w:id="50"/>
    <w:bookmarkStart w:name="z58" w:id="51"/>
    <w:p>
      <w:pPr>
        <w:spacing w:after="0"/>
        <w:ind w:left="0"/>
        <w:jc w:val="both"/>
      </w:pPr>
      <w:r>
        <w:rPr>
          <w:rFonts w:ascii="Times New Roman"/>
          <w:b w:val="false"/>
          <w:i w:val="false"/>
          <w:color w:val="000000"/>
          <w:sz w:val="28"/>
        </w:rPr>
        <w:t>
      тексерулердің қайталануын болғызбау мақсатында мемлекеттік аудит объектілерінің тиісті жылға арналған тізбелерін және оларға енгізілетін өзгерістерді мемлекеттік аудит және қаржылық бақылау органдарымен келіседі;</w:t>
      </w:r>
    </w:p>
    <w:bookmarkEnd w:id="51"/>
    <w:bookmarkStart w:name="z59" w:id="52"/>
    <w:p>
      <w:pPr>
        <w:spacing w:after="0"/>
        <w:ind w:left="0"/>
        <w:jc w:val="both"/>
      </w:pPr>
      <w:r>
        <w:rPr>
          <w:rFonts w:ascii="Times New Roman"/>
          <w:b w:val="false"/>
          <w:i w:val="false"/>
          <w:color w:val="000000"/>
          <w:sz w:val="28"/>
        </w:rPr>
        <w:t>
      мемлекеттік органдар мен ұйымдардың басшыларына оларда белгіленген мерзімдерде немесе егер мерзімі көрсетілмеген болса, оларды алған күннен бастап күнтізбелік отыз күн ішінде қарау және орындау үшін қаулылар мен нұсқамалар жібереді;</w:t>
      </w:r>
    </w:p>
    <w:bookmarkEnd w:id="52"/>
    <w:bookmarkStart w:name="z60" w:id="53"/>
    <w:p>
      <w:pPr>
        <w:spacing w:after="0"/>
        <w:ind w:left="0"/>
        <w:jc w:val="both"/>
      </w:pPr>
      <w:r>
        <w:rPr>
          <w:rFonts w:ascii="Times New Roman"/>
          <w:b w:val="false"/>
          <w:i w:val="false"/>
          <w:color w:val="000000"/>
          <w:sz w:val="28"/>
        </w:rPr>
        <w:t>
      өздері аудиторлық қорытындыда берген ұсынымдардың және міндетті түрде орындау үшін жіберген нұсқамалардың мониторингін жүйелі негізде жүзеге асырады;</w:t>
      </w:r>
    </w:p>
    <w:bookmarkEnd w:id="53"/>
    <w:bookmarkStart w:name="z61" w:id="54"/>
    <w:p>
      <w:pPr>
        <w:spacing w:after="0"/>
        <w:ind w:left="0"/>
        <w:jc w:val="both"/>
      </w:pPr>
      <w:r>
        <w:rPr>
          <w:rFonts w:ascii="Times New Roman"/>
          <w:b w:val="false"/>
          <w:i w:val="false"/>
          <w:color w:val="000000"/>
          <w:sz w:val="28"/>
        </w:rPr>
        <w:t>
      жүргізілетін аудиторлық іс-шаралардың қорытындыларын жүйелі түрде талдайды, бюджеттің атқарылуы, мемлекет пен квазимемлекеттік сектор субъектілерінің активтерін пайдалану процесінде анықталған бұзушылықтар мен кемшіліктердің себептері мен салдарын жинақтап қорытады және зерделейді, сондай-ақ Қазақстан Республикасының бюджет заңнамасын жетілдіру және қаржы жүйесін дамыту жөнінде ұсыныстар әзірлейді және оларды тиісті уәкілетті органдардың қарауына ұсынады;</w:t>
      </w:r>
    </w:p>
    <w:bookmarkEnd w:id="54"/>
    <w:bookmarkStart w:name="z62" w:id="55"/>
    <w:p>
      <w:pPr>
        <w:spacing w:after="0"/>
        <w:ind w:left="0"/>
        <w:jc w:val="both"/>
      </w:pPr>
      <w:r>
        <w:rPr>
          <w:rFonts w:ascii="Times New Roman"/>
          <w:b w:val="false"/>
          <w:i w:val="false"/>
          <w:color w:val="000000"/>
          <w:sz w:val="28"/>
        </w:rPr>
        <w:t>
      Мемлекеттік аудит және қаржылық бақылау органдарының үйлестіру кеңесінің шешімдерін орындауды және Жоғары аудиторлық палатаға тиісті ақпарат ұсынуды қамтамасыз етеді;</w:t>
      </w:r>
    </w:p>
    <w:bookmarkEnd w:id="55"/>
    <w:bookmarkStart w:name="z63" w:id="56"/>
    <w:p>
      <w:pPr>
        <w:spacing w:after="0"/>
        <w:ind w:left="0"/>
        <w:jc w:val="both"/>
      </w:pPr>
      <w:r>
        <w:rPr>
          <w:rFonts w:ascii="Times New Roman"/>
          <w:b w:val="false"/>
          <w:i w:val="false"/>
          <w:color w:val="000000"/>
          <w:sz w:val="28"/>
        </w:rPr>
        <w:t>
      Жоғары аудиторлық палатаның сұрау салулары бойынша жергілікті бюджеттің атқарылуы туралы ақпарат ұсынады;</w:t>
      </w:r>
    </w:p>
    <w:bookmarkEnd w:id="56"/>
    <w:bookmarkStart w:name="z64" w:id="57"/>
    <w:p>
      <w:pPr>
        <w:spacing w:after="0"/>
        <w:ind w:left="0"/>
        <w:jc w:val="both"/>
      </w:pPr>
      <w:r>
        <w:rPr>
          <w:rFonts w:ascii="Times New Roman"/>
          <w:b w:val="false"/>
          <w:i w:val="false"/>
          <w:color w:val="000000"/>
          <w:sz w:val="28"/>
        </w:rPr>
        <w:t>
      құпиялылық режимiнiң, қызметтiк, коммерциялық немесе заңмен қорғалатын өзге де құпияның сақталуын ескере отырып, бұқаралық ақпарат құралдарында өз қызметі туралы ақпаратты орналастырады;</w:t>
      </w:r>
    </w:p>
    <w:bookmarkEnd w:id="57"/>
    <w:bookmarkStart w:name="z65" w:id="58"/>
    <w:p>
      <w:pPr>
        <w:spacing w:after="0"/>
        <w:ind w:left="0"/>
        <w:jc w:val="both"/>
      </w:pPr>
      <w:r>
        <w:rPr>
          <w:rFonts w:ascii="Times New Roman"/>
          <w:b w:val="false"/>
          <w:i w:val="false"/>
          <w:color w:val="000000"/>
          <w:sz w:val="28"/>
        </w:rPr>
        <w:t>
      өз құзыреті шегінде сыбайлас жемқорлыққа қарсы іс-қимыл бойынша шаралар қолдануды қамтамасыз етеді;</w:t>
      </w:r>
    </w:p>
    <w:bookmarkEnd w:id="58"/>
    <w:bookmarkStart w:name="z66" w:id="59"/>
    <w:p>
      <w:pPr>
        <w:spacing w:after="0"/>
        <w:ind w:left="0"/>
        <w:jc w:val="both"/>
      </w:pPr>
      <w:r>
        <w:rPr>
          <w:rFonts w:ascii="Times New Roman"/>
          <w:b w:val="false"/>
          <w:i w:val="false"/>
          <w:color w:val="000000"/>
          <w:sz w:val="28"/>
        </w:rPr>
        <w:t>
      Қазақстан Республикасы Президентінің, ол уәкілеттік берген Қазақстан Республикасының Президенті Әкімшілігінің тапсырмаларын, Жоғары аудиторлық палатаның сұрау салуларын қарайды және оларды мемлекеттік аудит объектілерінің тиісті жылға арналған тізбесін қалыптастыру кезінде ескереді;</w:t>
      </w:r>
    </w:p>
    <w:bookmarkEnd w:id="59"/>
    <w:bookmarkStart w:name="z67" w:id="60"/>
    <w:p>
      <w:pPr>
        <w:spacing w:after="0"/>
        <w:ind w:left="0"/>
        <w:jc w:val="both"/>
      </w:pPr>
      <w:r>
        <w:rPr>
          <w:rFonts w:ascii="Times New Roman"/>
          <w:b w:val="false"/>
          <w:i w:val="false"/>
          <w:color w:val="000000"/>
          <w:sz w:val="28"/>
        </w:rPr>
        <w:t>
      мемлекеттік аудит объектілерінің тиісті жылға арналған тізбесін қалыптастыру кезінде құқық қорғау органдарының, арнаулы мемлекеттік органдардың ұсыныстарын талдап, олардың орындылығы мен өзектілігін қарау үшін Тексеру комиссиясының отырысына талқылауға шығарады.</w:t>
      </w:r>
    </w:p>
    <w:bookmarkEnd w:id="60"/>
    <w:bookmarkStart w:name="z68" w:id="61"/>
    <w:p>
      <w:pPr>
        <w:spacing w:after="0"/>
        <w:ind w:left="0"/>
        <w:jc w:val="both"/>
      </w:pPr>
      <w:r>
        <w:rPr>
          <w:rFonts w:ascii="Times New Roman"/>
          <w:b w:val="false"/>
          <w:i w:val="false"/>
          <w:color w:val="000000"/>
          <w:sz w:val="28"/>
        </w:rPr>
        <w:t>
      15. Тексеру комиссиясы Атырау облысының шегінде мына функцияларды:</w:t>
      </w:r>
    </w:p>
    <w:bookmarkEnd w:id="61"/>
    <w:bookmarkStart w:name="z69" w:id="62"/>
    <w:p>
      <w:pPr>
        <w:spacing w:after="0"/>
        <w:ind w:left="0"/>
        <w:jc w:val="both"/>
      </w:pPr>
      <w:r>
        <w:rPr>
          <w:rFonts w:ascii="Times New Roman"/>
          <w:b w:val="false"/>
          <w:i w:val="false"/>
          <w:color w:val="000000"/>
          <w:sz w:val="28"/>
        </w:rPr>
        <w:t>
      1) мыналардың:</w:t>
      </w:r>
    </w:p>
    <w:bookmarkEnd w:id="62"/>
    <w:bookmarkStart w:name="z70" w:id="63"/>
    <w:p>
      <w:pPr>
        <w:spacing w:after="0"/>
        <w:ind w:left="0"/>
        <w:jc w:val="both"/>
      </w:pPr>
      <w:r>
        <w:rPr>
          <w:rFonts w:ascii="Times New Roman"/>
          <w:b w:val="false"/>
          <w:i w:val="false"/>
          <w:color w:val="000000"/>
          <w:sz w:val="28"/>
        </w:rPr>
        <w:t>
      өзінің мазмұны бойынша жергілікті атқарушы органның тиісті есебіне қорытынды болып табылатын есепті қаржы жылы үшін жергілікті бюджеттің атқарылуы туралы есеп дайындай отырып, Қазақстан Республикасының бюджет жүйесінің қағидаттарына сәйкес жергілікті бюджетті жоспарлаудың және атқарудың;</w:t>
      </w:r>
    </w:p>
    <w:bookmarkEnd w:id="63"/>
    <w:bookmarkStart w:name="z71" w:id="64"/>
    <w:p>
      <w:pPr>
        <w:spacing w:after="0"/>
        <w:ind w:left="0"/>
        <w:jc w:val="both"/>
      </w:pPr>
      <w:r>
        <w:rPr>
          <w:rFonts w:ascii="Times New Roman"/>
          <w:b w:val="false"/>
          <w:i w:val="false"/>
          <w:color w:val="000000"/>
          <w:sz w:val="28"/>
        </w:rPr>
        <w:t>
      байланысты гранттарды, бюджеттік инвестицияларды, мемлекеттік және мемлекет кепілдік берген қарыздарды, мемлекет кепілгерлігімен тартылатын қарыздарды және мемлекет активтерін пайдаланудың;</w:t>
      </w:r>
    </w:p>
    <w:bookmarkEnd w:id="64"/>
    <w:bookmarkStart w:name="z72" w:id="65"/>
    <w:p>
      <w:pPr>
        <w:spacing w:after="0"/>
        <w:ind w:left="0"/>
        <w:jc w:val="both"/>
      </w:pPr>
      <w:r>
        <w:rPr>
          <w:rFonts w:ascii="Times New Roman"/>
          <w:b w:val="false"/>
          <w:i w:val="false"/>
          <w:color w:val="000000"/>
          <w:sz w:val="28"/>
        </w:rPr>
        <w:t>
      жергілікті атқарушы орган мен квазимемлекеттік сектор субъектілері қызметінің экономиканың немесе экономиканың жеке алғандағы саласының, әлеуметтік және басқа да мемлекеттік басқару салаларының дамуына әсерінің;</w:t>
      </w:r>
    </w:p>
    <w:bookmarkEnd w:id="65"/>
    <w:bookmarkStart w:name="z73" w:id="66"/>
    <w:p>
      <w:pPr>
        <w:spacing w:after="0"/>
        <w:ind w:left="0"/>
        <w:jc w:val="both"/>
      </w:pPr>
      <w:r>
        <w:rPr>
          <w:rFonts w:ascii="Times New Roman"/>
          <w:b w:val="false"/>
          <w:i w:val="false"/>
          <w:color w:val="000000"/>
          <w:sz w:val="28"/>
        </w:rPr>
        <w:t>
      тиісті бюджетті атқару және мемлекет активтерін пайдалану бөлігінде, ал Қазақстан Республикасы Президентінің тапсырмаларына сәйкес өзге де бағыттар бойынша Қазақстан Республикасының мемлекеттік жоспарлау жүйесі құжаттарының іске асырылуының;</w:t>
      </w:r>
    </w:p>
    <w:bookmarkEnd w:id="66"/>
    <w:bookmarkStart w:name="z74" w:id="67"/>
    <w:p>
      <w:pPr>
        <w:spacing w:after="0"/>
        <w:ind w:left="0"/>
        <w:jc w:val="both"/>
      </w:pPr>
      <w:r>
        <w:rPr>
          <w:rFonts w:ascii="Times New Roman"/>
          <w:b w:val="false"/>
          <w:i w:val="false"/>
          <w:color w:val="000000"/>
          <w:sz w:val="28"/>
        </w:rPr>
        <w:t>
      жергілікті атқарушы орган мен квазимемлекеттік сектор субъектілерінің тауарларды, жұмыстарды, көрсетілетін қызметтерді сатып алуды жоспарлау негізділігінің, олардың іске асырылуының және жүзеге асырылу тиімділігінің;</w:t>
      </w:r>
    </w:p>
    <w:bookmarkEnd w:id="67"/>
    <w:bookmarkStart w:name="z75" w:id="68"/>
    <w:p>
      <w:pPr>
        <w:spacing w:after="0"/>
        <w:ind w:left="0"/>
        <w:jc w:val="both"/>
      </w:pPr>
      <w:r>
        <w:rPr>
          <w:rFonts w:ascii="Times New Roman"/>
          <w:b w:val="false"/>
          <w:i w:val="false"/>
          <w:color w:val="000000"/>
          <w:sz w:val="28"/>
        </w:rPr>
        <w:t>
      тауарлар, жұмыстар, көрсетілетін қызметтер сатып алуға бөлінген (жұмсалған) жергілікті қаржы ресурстарының мөлшері мен сатып алынған тауарлардың, жұмыстардың, көрсетілетін қызметтердің нарықтық құны арасындағы айырманы бағалауды қоса алғанда, баға белгілеудің;</w:t>
      </w:r>
    </w:p>
    <w:bookmarkEnd w:id="68"/>
    <w:bookmarkStart w:name="z76" w:id="69"/>
    <w:p>
      <w:pPr>
        <w:spacing w:after="0"/>
        <w:ind w:left="0"/>
        <w:jc w:val="both"/>
      </w:pPr>
      <w:r>
        <w:rPr>
          <w:rFonts w:ascii="Times New Roman"/>
          <w:b w:val="false"/>
          <w:i w:val="false"/>
          <w:color w:val="000000"/>
          <w:sz w:val="28"/>
        </w:rPr>
        <w:t>
      квазимемлекеттік сектор субъектілерінің активтерін басқарудың;</w:t>
      </w:r>
    </w:p>
    <w:bookmarkEnd w:id="69"/>
    <w:bookmarkStart w:name="z77" w:id="70"/>
    <w:p>
      <w:pPr>
        <w:spacing w:after="0"/>
        <w:ind w:left="0"/>
        <w:jc w:val="both"/>
      </w:pPr>
      <w:r>
        <w:rPr>
          <w:rFonts w:ascii="Times New Roman"/>
          <w:b w:val="false"/>
          <w:i w:val="false"/>
          <w:color w:val="000000"/>
          <w:sz w:val="28"/>
        </w:rPr>
        <w:t>
      салықтық әкімшілендірудің;</w:t>
      </w:r>
    </w:p>
    <w:bookmarkEnd w:id="70"/>
    <w:bookmarkStart w:name="z78" w:id="71"/>
    <w:p>
      <w:pPr>
        <w:spacing w:after="0"/>
        <w:ind w:left="0"/>
        <w:jc w:val="both"/>
      </w:pPr>
      <w:r>
        <w:rPr>
          <w:rFonts w:ascii="Times New Roman"/>
          <w:b w:val="false"/>
          <w:i w:val="false"/>
          <w:color w:val="000000"/>
          <w:sz w:val="28"/>
        </w:rPr>
        <w:t>
      шарттардың;</w:t>
      </w:r>
    </w:p>
    <w:bookmarkEnd w:id="71"/>
    <w:bookmarkStart w:name="z79" w:id="72"/>
    <w:p>
      <w:pPr>
        <w:spacing w:after="0"/>
        <w:ind w:left="0"/>
        <w:jc w:val="both"/>
      </w:pPr>
      <w:r>
        <w:rPr>
          <w:rFonts w:ascii="Times New Roman"/>
          <w:b w:val="false"/>
          <w:i w:val="false"/>
          <w:color w:val="000000"/>
          <w:sz w:val="28"/>
        </w:rPr>
        <w:t>
      қоршаған ортаны қорғау саласында;</w:t>
      </w:r>
    </w:p>
    <w:bookmarkEnd w:id="72"/>
    <w:bookmarkStart w:name="z80" w:id="73"/>
    <w:p>
      <w:pPr>
        <w:spacing w:after="0"/>
        <w:ind w:left="0"/>
        <w:jc w:val="both"/>
      </w:pPr>
      <w:r>
        <w:rPr>
          <w:rFonts w:ascii="Times New Roman"/>
          <w:b w:val="false"/>
          <w:i w:val="false"/>
          <w:color w:val="000000"/>
          <w:sz w:val="28"/>
        </w:rPr>
        <w:t>
      ақпараттық технологиялар саласында;</w:t>
      </w:r>
    </w:p>
    <w:bookmarkEnd w:id="73"/>
    <w:bookmarkStart w:name="z81" w:id="74"/>
    <w:p>
      <w:pPr>
        <w:spacing w:after="0"/>
        <w:ind w:left="0"/>
        <w:jc w:val="both"/>
      </w:pPr>
      <w:r>
        <w:rPr>
          <w:rFonts w:ascii="Times New Roman"/>
          <w:b w:val="false"/>
          <w:i w:val="false"/>
          <w:color w:val="000000"/>
          <w:sz w:val="28"/>
        </w:rPr>
        <w:t>
      мемлекеттік аудит объектілері қызметінің тиімділік аудитін жүзеге асырады;</w:t>
      </w:r>
    </w:p>
    <w:bookmarkEnd w:id="74"/>
    <w:bookmarkStart w:name="z82" w:id="75"/>
    <w:p>
      <w:pPr>
        <w:spacing w:after="0"/>
        <w:ind w:left="0"/>
        <w:jc w:val="both"/>
      </w:pPr>
      <w:r>
        <w:rPr>
          <w:rFonts w:ascii="Times New Roman"/>
          <w:b w:val="false"/>
          <w:i w:val="false"/>
          <w:color w:val="000000"/>
          <w:sz w:val="28"/>
        </w:rPr>
        <w:t>
      2) мыналарға:</w:t>
      </w:r>
    </w:p>
    <w:bookmarkEnd w:id="75"/>
    <w:bookmarkStart w:name="z83" w:id="76"/>
    <w:p>
      <w:pPr>
        <w:spacing w:after="0"/>
        <w:ind w:left="0"/>
        <w:jc w:val="both"/>
      </w:pPr>
      <w:r>
        <w:rPr>
          <w:rFonts w:ascii="Times New Roman"/>
          <w:b w:val="false"/>
          <w:i w:val="false"/>
          <w:color w:val="000000"/>
          <w:sz w:val="28"/>
        </w:rPr>
        <w:t>
      мемлекеттік аудит объектілерінің бухгалтерлік есепті жүргізу және қаржылық есептілікті жасау анықтығына және дұрыстығына;</w:t>
      </w:r>
    </w:p>
    <w:bookmarkEnd w:id="76"/>
    <w:bookmarkStart w:name="z84" w:id="77"/>
    <w:p>
      <w:pPr>
        <w:spacing w:after="0"/>
        <w:ind w:left="0"/>
        <w:jc w:val="both"/>
      </w:pPr>
      <w:r>
        <w:rPr>
          <w:rFonts w:ascii="Times New Roman"/>
          <w:b w:val="false"/>
          <w:i w:val="false"/>
          <w:color w:val="000000"/>
          <w:sz w:val="28"/>
        </w:rPr>
        <w:t>
      жергілікті атқарушы органның және квазимемлекеттік сектор субъектілерінің шарт талаптарын орындауына;</w:t>
      </w:r>
    </w:p>
    <w:bookmarkEnd w:id="77"/>
    <w:bookmarkStart w:name="z85" w:id="78"/>
    <w:p>
      <w:pPr>
        <w:spacing w:after="0"/>
        <w:ind w:left="0"/>
        <w:jc w:val="both"/>
      </w:pPr>
      <w:r>
        <w:rPr>
          <w:rFonts w:ascii="Times New Roman"/>
          <w:b w:val="false"/>
          <w:i w:val="false"/>
          <w:color w:val="000000"/>
          <w:sz w:val="28"/>
        </w:rPr>
        <w:t>
      жергілікті бюджетке түсетін түсімдердің, бюджетке түсетін түсімдерді алудың толықтығы мен уақтылылығына, сондай-ақ жергілікті бюджеттен қате (артық) төленген соманы қайтарудың, есепке жазудың дұрыстығына;</w:t>
      </w:r>
    </w:p>
    <w:bookmarkEnd w:id="78"/>
    <w:bookmarkStart w:name="z86" w:id="79"/>
    <w:p>
      <w:pPr>
        <w:spacing w:after="0"/>
        <w:ind w:left="0"/>
        <w:jc w:val="both"/>
      </w:pPr>
      <w:r>
        <w:rPr>
          <w:rFonts w:ascii="Times New Roman"/>
          <w:b w:val="false"/>
          <w:i w:val="false"/>
          <w:color w:val="000000"/>
          <w:sz w:val="28"/>
        </w:rPr>
        <w:t>
      жергілікті бюджет қаражатын, оның ішінде жоғары тұрған бюджеттен төмен тұрған бюджетке нысаналы трансферттер және кредиттер түрінде бөлінген қаражатты, байланысты гранттарды, мемлекеттік және мемлекет кепілдік берген қарыздарды, сондай-ақ мемлекет кепілгерлігімен тартылатын қарыздарды пайдалануға;</w:t>
      </w:r>
    </w:p>
    <w:bookmarkEnd w:id="79"/>
    <w:bookmarkStart w:name="z87" w:id="80"/>
    <w:p>
      <w:pPr>
        <w:spacing w:after="0"/>
        <w:ind w:left="0"/>
        <w:jc w:val="both"/>
      </w:pPr>
      <w:r>
        <w:rPr>
          <w:rFonts w:ascii="Times New Roman"/>
          <w:b w:val="false"/>
          <w:i w:val="false"/>
          <w:color w:val="000000"/>
          <w:sz w:val="28"/>
        </w:rPr>
        <w:t>
      квазимемлекеттік сектор субъектілерінің қаржы-экономикалық негіздемеге сәйкес өздеріне бөлінген жергілікті бюджет қаражатын пайдалануына сәйкестік аудитін жүзеге асырады;</w:t>
      </w:r>
    </w:p>
    <w:bookmarkEnd w:id="80"/>
    <w:bookmarkStart w:name="z88" w:id="81"/>
    <w:p>
      <w:pPr>
        <w:spacing w:after="0"/>
        <w:ind w:left="0"/>
        <w:jc w:val="both"/>
      </w:pPr>
      <w:r>
        <w:rPr>
          <w:rFonts w:ascii="Times New Roman"/>
          <w:b w:val="false"/>
          <w:i w:val="false"/>
          <w:color w:val="000000"/>
          <w:sz w:val="28"/>
        </w:rPr>
        <w:t>
      3) жергілікті бюджеттің шоғырландырылған қаржылық есептілігіне аудит, бюджеттік бағдарламалар әкімшілерінің және мемлекеттік мекемелердің қаржылық есептілігіне аудит жүргізеді;</w:t>
      </w:r>
    </w:p>
    <w:bookmarkEnd w:id="81"/>
    <w:bookmarkStart w:name="z89" w:id="82"/>
    <w:p>
      <w:pPr>
        <w:spacing w:after="0"/>
        <w:ind w:left="0"/>
        <w:jc w:val="both"/>
      </w:pPr>
      <w:r>
        <w:rPr>
          <w:rFonts w:ascii="Times New Roman"/>
          <w:b w:val="false"/>
          <w:i w:val="false"/>
          <w:color w:val="000000"/>
          <w:sz w:val="28"/>
        </w:rPr>
        <w:t>
      4) облыстық бюджеттің жобасына негізгі шығыс бағыттары бойынша алдын ала бағалау жүргізеді;</w:t>
      </w:r>
    </w:p>
    <w:bookmarkEnd w:id="82"/>
    <w:bookmarkStart w:name="z90" w:id="83"/>
    <w:p>
      <w:pPr>
        <w:spacing w:after="0"/>
        <w:ind w:left="0"/>
        <w:jc w:val="both"/>
      </w:pPr>
      <w:r>
        <w:rPr>
          <w:rFonts w:ascii="Times New Roman"/>
          <w:b w:val="false"/>
          <w:i w:val="false"/>
          <w:color w:val="000000"/>
          <w:sz w:val="28"/>
        </w:rPr>
        <w:t>
      5) тиісті бюджеттің атқарылуына ағымдағы бағалау жүргізеді;</w:t>
      </w:r>
    </w:p>
    <w:bookmarkEnd w:id="83"/>
    <w:bookmarkStart w:name="z91" w:id="84"/>
    <w:p>
      <w:pPr>
        <w:spacing w:after="0"/>
        <w:ind w:left="0"/>
        <w:jc w:val="both"/>
      </w:pPr>
      <w:r>
        <w:rPr>
          <w:rFonts w:ascii="Times New Roman"/>
          <w:b w:val="false"/>
          <w:i w:val="false"/>
          <w:color w:val="000000"/>
          <w:sz w:val="28"/>
        </w:rPr>
        <w:t>
      6) облыстың, ауданның (облыстық маңызы бар қаланың) жергілікті атқарушы органының есебіне қорытынды дайындау арқылы тиісті бюджеттің атқарылуы туралы кейіннен бағалау жүргізеді.</w:t>
      </w:r>
    </w:p>
    <w:bookmarkEnd w:id="84"/>
    <w:bookmarkStart w:name="z92" w:id="85"/>
    <w:p>
      <w:pPr>
        <w:spacing w:after="0"/>
        <w:ind w:left="0"/>
        <w:jc w:val="left"/>
      </w:pPr>
      <w:r>
        <w:rPr>
          <w:rFonts w:ascii="Times New Roman"/>
          <w:b/>
          <w:i w:val="false"/>
          <w:color w:val="000000"/>
        </w:rPr>
        <w:t xml:space="preserve"> 3-тарау. Тексеру комиссиясының төрағасы мен мүшелерінің мәртебесі, өкілеттіктері</w:t>
      </w:r>
    </w:p>
    <w:bookmarkEnd w:id="85"/>
    <w:bookmarkStart w:name="z93" w:id="86"/>
    <w:p>
      <w:pPr>
        <w:spacing w:after="0"/>
        <w:ind w:left="0"/>
        <w:jc w:val="both"/>
      </w:pPr>
      <w:r>
        <w:rPr>
          <w:rFonts w:ascii="Times New Roman"/>
          <w:b w:val="false"/>
          <w:i w:val="false"/>
          <w:color w:val="000000"/>
          <w:sz w:val="28"/>
        </w:rPr>
        <w:t>
      16. Тексеру комиссиясын басқаруды Төраға жүзеге асырады, ол Тексеру комиссиясына жүктелген міндеттердің орындалуына және оның өз өкілеттіктерін жүзеге асыруына дербес жауапты болады.</w:t>
      </w:r>
    </w:p>
    <w:bookmarkEnd w:id="86"/>
    <w:bookmarkStart w:name="z94" w:id="87"/>
    <w:p>
      <w:pPr>
        <w:spacing w:after="0"/>
        <w:ind w:left="0"/>
        <w:jc w:val="both"/>
      </w:pPr>
      <w:r>
        <w:rPr>
          <w:rFonts w:ascii="Times New Roman"/>
          <w:b w:val="false"/>
          <w:i w:val="false"/>
          <w:color w:val="000000"/>
          <w:sz w:val="28"/>
        </w:rPr>
        <w:t>
      17. Мәслихат Жоғары аудиторлық палатаның ұсынымы бойынша және Қазақстан Республикасы Президенті Әкімшілігімен келісу бойынша Тексеру комиссиясының төрағасын лауазымға тағайындайды және лауазымынан босатады.</w:t>
      </w:r>
    </w:p>
    <w:bookmarkEnd w:id="87"/>
    <w:bookmarkStart w:name="z95" w:id="88"/>
    <w:p>
      <w:pPr>
        <w:spacing w:after="0"/>
        <w:ind w:left="0"/>
        <w:jc w:val="both"/>
      </w:pPr>
      <w:r>
        <w:rPr>
          <w:rFonts w:ascii="Times New Roman"/>
          <w:b w:val="false"/>
          <w:i w:val="false"/>
          <w:color w:val="000000"/>
          <w:sz w:val="28"/>
        </w:rPr>
        <w:t>
      18. Мәслихат Тексеру комиссиясы төрағасының ұсынымы бойынша және Жоғары аудиторлық палатамен келісу бойынша Тексеру комиссиясының мүшелерін Қазақстан Республикасының мемлекеттік қызмет туралы заңнамасына сәйкес бес жыл мерзімге лауазымға тағайындайды және лауазымынан босатады.</w:t>
      </w:r>
    </w:p>
    <w:bookmarkEnd w:id="88"/>
    <w:bookmarkStart w:name="z96" w:id="89"/>
    <w:p>
      <w:pPr>
        <w:spacing w:after="0"/>
        <w:ind w:left="0"/>
        <w:jc w:val="both"/>
      </w:pPr>
      <w:r>
        <w:rPr>
          <w:rFonts w:ascii="Times New Roman"/>
          <w:b w:val="false"/>
          <w:i w:val="false"/>
          <w:color w:val="000000"/>
          <w:sz w:val="28"/>
        </w:rPr>
        <w:t>
      19. Тексеру комиссиясы төрағасының өкілеттіктері:</w:t>
      </w:r>
    </w:p>
    <w:bookmarkEnd w:id="89"/>
    <w:bookmarkStart w:name="z97" w:id="90"/>
    <w:p>
      <w:pPr>
        <w:spacing w:after="0"/>
        <w:ind w:left="0"/>
        <w:jc w:val="both"/>
      </w:pPr>
      <w:r>
        <w:rPr>
          <w:rFonts w:ascii="Times New Roman"/>
          <w:b w:val="false"/>
          <w:i w:val="false"/>
          <w:color w:val="000000"/>
          <w:sz w:val="28"/>
        </w:rPr>
        <w:t>
      1) жалпы басшылықты жүзеге асырады және Тексеру комиссиясына жүктелген міндеттер мен функциялардың орындалуы үшін Қазақстан Республикасының заңдарында көзделген жауаптылықта болады;</w:t>
      </w:r>
    </w:p>
    <w:bookmarkEnd w:id="90"/>
    <w:bookmarkStart w:name="z98" w:id="91"/>
    <w:p>
      <w:pPr>
        <w:spacing w:after="0"/>
        <w:ind w:left="0"/>
        <w:jc w:val="both"/>
      </w:pPr>
      <w:r>
        <w:rPr>
          <w:rFonts w:ascii="Times New Roman"/>
          <w:b w:val="false"/>
          <w:i w:val="false"/>
          <w:color w:val="000000"/>
          <w:sz w:val="28"/>
        </w:rPr>
        <w:t>
      2) Тексеру комиссиясының регламентін бекітеді;</w:t>
      </w:r>
    </w:p>
    <w:bookmarkEnd w:id="91"/>
    <w:bookmarkStart w:name="z99" w:id="92"/>
    <w:p>
      <w:pPr>
        <w:spacing w:after="0"/>
        <w:ind w:left="0"/>
        <w:jc w:val="both"/>
      </w:pPr>
      <w:r>
        <w:rPr>
          <w:rFonts w:ascii="Times New Roman"/>
          <w:b w:val="false"/>
          <w:i w:val="false"/>
          <w:color w:val="000000"/>
          <w:sz w:val="28"/>
        </w:rPr>
        <w:t>
      3) Тексеру комиссиясының мүшелері мен Тексеру комиссиясы аппаратының жұмысын ұйымдастырады;</w:t>
      </w:r>
    </w:p>
    <w:bookmarkEnd w:id="92"/>
    <w:bookmarkStart w:name="z100" w:id="93"/>
    <w:p>
      <w:pPr>
        <w:spacing w:after="0"/>
        <w:ind w:left="0"/>
        <w:jc w:val="both"/>
      </w:pPr>
      <w:r>
        <w:rPr>
          <w:rFonts w:ascii="Times New Roman"/>
          <w:b w:val="false"/>
          <w:i w:val="false"/>
          <w:color w:val="000000"/>
          <w:sz w:val="28"/>
        </w:rPr>
        <w:t>
      4) Қазақстан Республикасының өзге де мемлекеттiк органдарында, ұйымдарында және одан тыс жерлерде Тексеру комиссиясының атынан өкiлдiк етедi;</w:t>
      </w:r>
    </w:p>
    <w:bookmarkEnd w:id="93"/>
    <w:bookmarkStart w:name="z101" w:id="94"/>
    <w:p>
      <w:pPr>
        <w:spacing w:after="0"/>
        <w:ind w:left="0"/>
        <w:jc w:val="both"/>
      </w:pPr>
      <w:r>
        <w:rPr>
          <w:rFonts w:ascii="Times New Roman"/>
          <w:b w:val="false"/>
          <w:i w:val="false"/>
          <w:color w:val="000000"/>
          <w:sz w:val="28"/>
        </w:rPr>
        <w:t>
      5) бекiтiлген штат саны және жергілікті бюджетте көзделген қаражат шегiнде Тексеру комиссиясы аппаратының құрылымы мен штат кестесiн бекiтедi;</w:t>
      </w:r>
    </w:p>
    <w:bookmarkEnd w:id="94"/>
    <w:bookmarkStart w:name="z102" w:id="95"/>
    <w:p>
      <w:pPr>
        <w:spacing w:after="0"/>
        <w:ind w:left="0"/>
        <w:jc w:val="both"/>
      </w:pPr>
      <w:r>
        <w:rPr>
          <w:rFonts w:ascii="Times New Roman"/>
          <w:b w:val="false"/>
          <w:i w:val="false"/>
          <w:color w:val="000000"/>
          <w:sz w:val="28"/>
        </w:rPr>
        <w:t>
      6) Қазақстан Республикасының заңнамасында белгіленген тәртіппен Тексеру комиссиясының аппарат басшысын және жұмыскерлерiн лауазымға тағайындайды және лауазымынан босатады;</w:t>
      </w:r>
    </w:p>
    <w:bookmarkEnd w:id="95"/>
    <w:bookmarkStart w:name="z103" w:id="96"/>
    <w:p>
      <w:pPr>
        <w:spacing w:after="0"/>
        <w:ind w:left="0"/>
        <w:jc w:val="both"/>
      </w:pPr>
      <w:r>
        <w:rPr>
          <w:rFonts w:ascii="Times New Roman"/>
          <w:b w:val="false"/>
          <w:i w:val="false"/>
          <w:color w:val="000000"/>
          <w:sz w:val="28"/>
        </w:rPr>
        <w:t>
      7) мемлекеттiк қызмет туралы заңнамада белгiленген тәртiппен Тексеру комиссиясының жұмыскерлерiн көтермелейді және оларға тәртiптiк жаза қолданады;</w:t>
      </w:r>
    </w:p>
    <w:bookmarkEnd w:id="96"/>
    <w:bookmarkStart w:name="z104" w:id="97"/>
    <w:p>
      <w:pPr>
        <w:spacing w:after="0"/>
        <w:ind w:left="0"/>
        <w:jc w:val="both"/>
      </w:pPr>
      <w:r>
        <w:rPr>
          <w:rFonts w:ascii="Times New Roman"/>
          <w:b w:val="false"/>
          <w:i w:val="false"/>
          <w:color w:val="000000"/>
          <w:sz w:val="28"/>
        </w:rPr>
        <w:t>
      8) өз құзыретi шегiнде бұйрықтар шығарады, олардың орындалуын тексередi, Тексеру комиссиясының отырыстарында қабылданған қаулыларға және нұсқамаларға қол қояды;</w:t>
      </w:r>
    </w:p>
    <w:bookmarkEnd w:id="97"/>
    <w:bookmarkStart w:name="z105" w:id="98"/>
    <w:p>
      <w:pPr>
        <w:spacing w:after="0"/>
        <w:ind w:left="0"/>
        <w:jc w:val="both"/>
      </w:pPr>
      <w:r>
        <w:rPr>
          <w:rFonts w:ascii="Times New Roman"/>
          <w:b w:val="false"/>
          <w:i w:val="false"/>
          <w:color w:val="000000"/>
          <w:sz w:val="28"/>
        </w:rPr>
        <w:t>
      9) Тексеру комиссиясының мемлекеттік аудит объектілерінің тиісті жылға арналған тізбесін бекітеді;</w:t>
      </w:r>
    </w:p>
    <w:bookmarkEnd w:id="98"/>
    <w:bookmarkStart w:name="z106" w:id="99"/>
    <w:p>
      <w:pPr>
        <w:spacing w:after="0"/>
        <w:ind w:left="0"/>
        <w:jc w:val="both"/>
      </w:pPr>
      <w:r>
        <w:rPr>
          <w:rFonts w:ascii="Times New Roman"/>
          <w:b w:val="false"/>
          <w:i w:val="false"/>
          <w:color w:val="000000"/>
          <w:sz w:val="28"/>
        </w:rPr>
        <w:t>
      10) Тексеру комиссиясының мүшелерiне мемлекеттік аудитті және (немесе) үстеме, бірлескен және қатар тексерулерді жүргізуге тапсырмалар бередi;</w:t>
      </w:r>
    </w:p>
    <w:bookmarkEnd w:id="99"/>
    <w:bookmarkStart w:name="z107" w:id="100"/>
    <w:p>
      <w:pPr>
        <w:spacing w:after="0"/>
        <w:ind w:left="0"/>
        <w:jc w:val="both"/>
      </w:pPr>
      <w:r>
        <w:rPr>
          <w:rFonts w:ascii="Times New Roman"/>
          <w:b w:val="false"/>
          <w:i w:val="false"/>
          <w:color w:val="000000"/>
          <w:sz w:val="28"/>
        </w:rPr>
        <w:t>
      11) Тексеру комиссиясының құзыретi шегiнде аудиторлық iс-шараларды жүргiзуге қатысатын Тексеру комиссиясының мемлекеттік аудиторларының құрамын айқындайды;</w:t>
      </w:r>
    </w:p>
    <w:bookmarkEnd w:id="100"/>
    <w:bookmarkStart w:name="z108" w:id="101"/>
    <w:p>
      <w:pPr>
        <w:spacing w:after="0"/>
        <w:ind w:left="0"/>
        <w:jc w:val="both"/>
      </w:pPr>
      <w:r>
        <w:rPr>
          <w:rFonts w:ascii="Times New Roman"/>
          <w:b w:val="false"/>
          <w:i w:val="false"/>
          <w:color w:val="000000"/>
          <w:sz w:val="28"/>
        </w:rPr>
        <w:t>
      12) өз қызметі барысында мемлекеттік аудиторлар және өзге де лауазымды адамдар жасайтын құжаттарға мемлекеттік аудит және қаржылық бақылау стандарттарына сәйкестігі тұрғысынан тұрақты тексерулер және (немесе) талдау жүргізу арқылы сапаны бақылауды ұйымдастыруды қамтамасыз етеді;</w:t>
      </w:r>
    </w:p>
    <w:bookmarkEnd w:id="101"/>
    <w:bookmarkStart w:name="z109" w:id="102"/>
    <w:p>
      <w:pPr>
        <w:spacing w:after="0"/>
        <w:ind w:left="0"/>
        <w:jc w:val="both"/>
      </w:pPr>
      <w:r>
        <w:rPr>
          <w:rFonts w:ascii="Times New Roman"/>
          <w:b w:val="false"/>
          <w:i w:val="false"/>
          <w:color w:val="000000"/>
          <w:sz w:val="28"/>
        </w:rPr>
        <w:t>
      13) жергiлiктi бюджеттiң атқарылуына және мемлекет пен квазимемлекеттік сектор субъектілері активтерiнiң пайдаланылуына мемлекеттік аудит жүргізу мәселелерiне қатысты құжаттамамен құпиялылық режимiнiң, коммерциялық және заңмен қорғалатын өзге де құпияның сақталуын ескере отырып, кедергiсiз танысады;</w:t>
      </w:r>
    </w:p>
    <w:bookmarkEnd w:id="102"/>
    <w:bookmarkStart w:name="z110" w:id="103"/>
    <w:p>
      <w:pPr>
        <w:spacing w:after="0"/>
        <w:ind w:left="0"/>
        <w:jc w:val="both"/>
      </w:pPr>
      <w:r>
        <w:rPr>
          <w:rFonts w:ascii="Times New Roman"/>
          <w:b w:val="false"/>
          <w:i w:val="false"/>
          <w:color w:val="000000"/>
          <w:sz w:val="28"/>
        </w:rPr>
        <w:t>
      14) мемлекеттік аудит объектiлерiнен аудиторлық iс-шараларды жүргiзуге байланысты мәселелер бойынша қажеттi анықтамаларды, ауызша және жазбаша түсiнiктемелердi талап етедi және өзi белгiлеген мерзiмде алады;</w:t>
      </w:r>
    </w:p>
    <w:bookmarkEnd w:id="103"/>
    <w:bookmarkStart w:name="z111" w:id="104"/>
    <w:p>
      <w:pPr>
        <w:spacing w:after="0"/>
        <w:ind w:left="0"/>
        <w:jc w:val="both"/>
      </w:pPr>
      <w:r>
        <w:rPr>
          <w:rFonts w:ascii="Times New Roman"/>
          <w:b w:val="false"/>
          <w:i w:val="false"/>
          <w:color w:val="000000"/>
          <w:sz w:val="28"/>
        </w:rPr>
        <w:t>
      15) мәслихатқа Жоғары аудиторлық палатамен келісу бойынша тексеру комиссиясы мүшелерінің лауазымына тағайындау, сондай-ақ одан босату үшін кандидатураларды ұсынады;</w:t>
      </w:r>
    </w:p>
    <w:bookmarkEnd w:id="104"/>
    <w:bookmarkStart w:name="z112" w:id="105"/>
    <w:p>
      <w:pPr>
        <w:spacing w:after="0"/>
        <w:ind w:left="0"/>
        <w:jc w:val="both"/>
      </w:pPr>
      <w:r>
        <w:rPr>
          <w:rFonts w:ascii="Times New Roman"/>
          <w:b w:val="false"/>
          <w:i w:val="false"/>
          <w:color w:val="000000"/>
          <w:sz w:val="28"/>
        </w:rPr>
        <w:t>
      16) аудан (облыстық маңызы бар қала) бюджетiнiң атқарылуы туралы жылдық есептi тиiстi әкiмшiлiк-аумақтық бірліктің мәслихатына ұсыну жөніндегі міндетті облыстың Тексеру комиссиясы мүшелерiнiң бiрiне жүктейдi;</w:t>
      </w:r>
    </w:p>
    <w:bookmarkEnd w:id="105"/>
    <w:bookmarkStart w:name="z113" w:id="106"/>
    <w:p>
      <w:pPr>
        <w:spacing w:after="0"/>
        <w:ind w:left="0"/>
        <w:jc w:val="both"/>
      </w:pPr>
      <w:r>
        <w:rPr>
          <w:rFonts w:ascii="Times New Roman"/>
          <w:b w:val="false"/>
          <w:i w:val="false"/>
          <w:color w:val="000000"/>
          <w:sz w:val="28"/>
        </w:rPr>
        <w:t>
      17) тиiстi әкiмшiлiк-аумақтық бірліктің облыс және аудан (облыстық маңызы бар қала) әкiмдiгiнiң отырыстарына қатысуға құқылы;</w:t>
      </w:r>
    </w:p>
    <w:bookmarkEnd w:id="106"/>
    <w:bookmarkStart w:name="z114" w:id="107"/>
    <w:p>
      <w:pPr>
        <w:spacing w:after="0"/>
        <w:ind w:left="0"/>
        <w:jc w:val="both"/>
      </w:pPr>
      <w:r>
        <w:rPr>
          <w:rFonts w:ascii="Times New Roman"/>
          <w:b w:val="false"/>
          <w:i w:val="false"/>
          <w:color w:val="000000"/>
          <w:sz w:val="28"/>
        </w:rPr>
        <w:t>
      18) Тексеру комиссиясы жанынан консультативтiк-кеңесшi және консультативтiк-сараптамалық органдар құрады;</w:t>
      </w:r>
    </w:p>
    <w:bookmarkEnd w:id="107"/>
    <w:bookmarkStart w:name="z115" w:id="108"/>
    <w:p>
      <w:pPr>
        <w:spacing w:after="0"/>
        <w:ind w:left="0"/>
        <w:jc w:val="both"/>
      </w:pPr>
      <w:r>
        <w:rPr>
          <w:rFonts w:ascii="Times New Roman"/>
          <w:b w:val="false"/>
          <w:i w:val="false"/>
          <w:color w:val="000000"/>
          <w:sz w:val="28"/>
        </w:rPr>
        <w:t>
      19) өзi болмаған жағдайда Тексеру комиссиясы төрағасының мiндетiн қолданыстағы заңнамаға сәйкес Тексеру комиссиясы мүшелерiнiң бiрiне жүктейдi;</w:t>
      </w:r>
    </w:p>
    <w:bookmarkEnd w:id="108"/>
    <w:bookmarkStart w:name="z116" w:id="109"/>
    <w:p>
      <w:pPr>
        <w:spacing w:after="0"/>
        <w:ind w:left="0"/>
        <w:jc w:val="both"/>
      </w:pPr>
      <w:r>
        <w:rPr>
          <w:rFonts w:ascii="Times New Roman"/>
          <w:b w:val="false"/>
          <w:i w:val="false"/>
          <w:color w:val="000000"/>
          <w:sz w:val="28"/>
        </w:rPr>
        <w:t>
      20) Қазақстан Республикасының заңнамасында көзделген өзге де өкілеттіктерді жүзеге асырады.</w:t>
      </w:r>
    </w:p>
    <w:bookmarkEnd w:id="109"/>
    <w:bookmarkStart w:name="z117" w:id="110"/>
    <w:p>
      <w:pPr>
        <w:spacing w:after="0"/>
        <w:ind w:left="0"/>
        <w:jc w:val="both"/>
      </w:pPr>
      <w:r>
        <w:rPr>
          <w:rFonts w:ascii="Times New Roman"/>
          <w:b w:val="false"/>
          <w:i w:val="false"/>
          <w:color w:val="000000"/>
          <w:sz w:val="28"/>
        </w:rPr>
        <w:t>
      20. Тексеру комиссиясы мүшелерінің өкілеттіктері:</w:t>
      </w:r>
    </w:p>
    <w:bookmarkEnd w:id="110"/>
    <w:bookmarkStart w:name="z118" w:id="111"/>
    <w:p>
      <w:pPr>
        <w:spacing w:after="0"/>
        <w:ind w:left="0"/>
        <w:jc w:val="both"/>
      </w:pPr>
      <w:r>
        <w:rPr>
          <w:rFonts w:ascii="Times New Roman"/>
          <w:b w:val="false"/>
          <w:i w:val="false"/>
          <w:color w:val="000000"/>
          <w:sz w:val="28"/>
        </w:rPr>
        <w:t>
      1) Тексеру комиссиясының аудиторлық, сараптамалық-талдамалық, ақпараттық және өзге де қызметiн ұйымдастырады және жүзеге асырады;</w:t>
      </w:r>
    </w:p>
    <w:bookmarkEnd w:id="111"/>
    <w:bookmarkStart w:name="z119" w:id="112"/>
    <w:p>
      <w:pPr>
        <w:spacing w:after="0"/>
        <w:ind w:left="0"/>
        <w:jc w:val="both"/>
      </w:pPr>
      <w:r>
        <w:rPr>
          <w:rFonts w:ascii="Times New Roman"/>
          <w:b w:val="false"/>
          <w:i w:val="false"/>
          <w:color w:val="000000"/>
          <w:sz w:val="28"/>
        </w:rPr>
        <w:t>
      2) Қазақстан Республикасының заңдарында көзделген жауаптылықта болады, тексерiлетiн мемлекеттік аудит объектілерінің жұмыс iстеуiне кедергi келтірмейді және олардың ағымдағы шаруашылық қызметiне араласпайды;</w:t>
      </w:r>
    </w:p>
    <w:bookmarkEnd w:id="112"/>
    <w:bookmarkStart w:name="z120" w:id="113"/>
    <w:p>
      <w:pPr>
        <w:spacing w:after="0"/>
        <w:ind w:left="0"/>
        <w:jc w:val="both"/>
      </w:pPr>
      <w:r>
        <w:rPr>
          <w:rFonts w:ascii="Times New Roman"/>
          <w:b w:val="false"/>
          <w:i w:val="false"/>
          <w:color w:val="000000"/>
          <w:sz w:val="28"/>
        </w:rPr>
        <w:t>
      3) жергiлiктi бюджеттердiң атқарылуына, мемлекет пен квазимемлекеттік сектор субъектілері активтерінің пайдаланылуына мемлекеттік аудитті жоспарлау және жүргізу мәселелерiне қатысты құжаттамаға құпиялылық режимiнiң, коммерциялық және заңмен қорғалатын өзге де құпияның сақталуын ескере отырып, кедергiсiз қол жеткiзе алады;</w:t>
      </w:r>
    </w:p>
    <w:bookmarkEnd w:id="113"/>
    <w:bookmarkStart w:name="z121" w:id="114"/>
    <w:p>
      <w:pPr>
        <w:spacing w:after="0"/>
        <w:ind w:left="0"/>
        <w:jc w:val="both"/>
      </w:pPr>
      <w:r>
        <w:rPr>
          <w:rFonts w:ascii="Times New Roman"/>
          <w:b w:val="false"/>
          <w:i w:val="false"/>
          <w:color w:val="000000"/>
          <w:sz w:val="28"/>
        </w:rPr>
        <w:t>
      4) мемлекеттік аудитті жүзеге асыруға байланысты мәселелер бойынша мемлекеттік аудит объектiлерiнен қажеттi анықтамаларды, ауызша және жазбаша түсiнiктемелердi талап етедi және өздерi белгiлеген мерзiмдерде алады;</w:t>
      </w:r>
    </w:p>
    <w:bookmarkEnd w:id="114"/>
    <w:bookmarkStart w:name="z122" w:id="115"/>
    <w:p>
      <w:pPr>
        <w:spacing w:after="0"/>
        <w:ind w:left="0"/>
        <w:jc w:val="both"/>
      </w:pPr>
      <w:r>
        <w:rPr>
          <w:rFonts w:ascii="Times New Roman"/>
          <w:b w:val="false"/>
          <w:i w:val="false"/>
          <w:color w:val="000000"/>
          <w:sz w:val="28"/>
        </w:rPr>
        <w:t>
      5) өздерi басқаратын (жетекшiлiк ететiн) қызмет бағыттарының мәселелерi бойынша өз құзыретi шегiнде дербес шешiм қабылдайды;</w:t>
      </w:r>
    </w:p>
    <w:bookmarkEnd w:id="115"/>
    <w:bookmarkStart w:name="z123" w:id="116"/>
    <w:p>
      <w:pPr>
        <w:spacing w:after="0"/>
        <w:ind w:left="0"/>
        <w:jc w:val="both"/>
      </w:pPr>
      <w:r>
        <w:rPr>
          <w:rFonts w:ascii="Times New Roman"/>
          <w:b w:val="false"/>
          <w:i w:val="false"/>
          <w:color w:val="000000"/>
          <w:sz w:val="28"/>
        </w:rPr>
        <w:t>
      6) өз құзыретi шегiнде мемлекеттік аудитті тиiмдi ұйымдастыру үшiн қажеттi ресурстардың көлемiн айқындай отырып, мемлекеттік аудиттің бағдарламаларын бекiтедi, аудиторлық қызметті ұйымдастыру бойынша міндеттердің бөлінуіне сәйкес нұсқамаларға қол қояды;</w:t>
      </w:r>
    </w:p>
    <w:bookmarkEnd w:id="116"/>
    <w:bookmarkStart w:name="z124" w:id="117"/>
    <w:p>
      <w:pPr>
        <w:spacing w:after="0"/>
        <w:ind w:left="0"/>
        <w:jc w:val="both"/>
      </w:pPr>
      <w:r>
        <w:rPr>
          <w:rFonts w:ascii="Times New Roman"/>
          <w:b w:val="false"/>
          <w:i w:val="false"/>
          <w:color w:val="000000"/>
          <w:sz w:val="28"/>
        </w:rPr>
        <w:t>
      7) тиісті жылға арналған мемлекеттік аудит объектілерінің бекiтiлген тізбесіне сәйкес Тексеру комиссиясы аппаратының жұмыскерлерiне мемлекеттік аудит жүргізуге тапсырмалар бередi;</w:t>
      </w:r>
    </w:p>
    <w:bookmarkEnd w:id="117"/>
    <w:bookmarkStart w:name="z125" w:id="118"/>
    <w:p>
      <w:pPr>
        <w:spacing w:after="0"/>
        <w:ind w:left="0"/>
        <w:jc w:val="both"/>
      </w:pPr>
      <w:r>
        <w:rPr>
          <w:rFonts w:ascii="Times New Roman"/>
          <w:b w:val="false"/>
          <w:i w:val="false"/>
          <w:color w:val="000000"/>
          <w:sz w:val="28"/>
        </w:rPr>
        <w:t>
      8) тиiстi әкiмшiлiк-аумақтық бірліктің облыс және аудан (облыстық маңызы бар қала) әкiмдiгiнiң отырыстарына қатысуға құқылы;</w:t>
      </w:r>
    </w:p>
    <w:bookmarkEnd w:id="118"/>
    <w:bookmarkStart w:name="z126" w:id="119"/>
    <w:p>
      <w:pPr>
        <w:spacing w:after="0"/>
        <w:ind w:left="0"/>
        <w:jc w:val="both"/>
      </w:pPr>
      <w:r>
        <w:rPr>
          <w:rFonts w:ascii="Times New Roman"/>
          <w:b w:val="false"/>
          <w:i w:val="false"/>
          <w:color w:val="000000"/>
          <w:sz w:val="28"/>
        </w:rPr>
        <w:t>
      9) Қазақстан Республикасының заңнамасында көзделген өзге де өкілеттіктерді жүзеге асырады.</w:t>
      </w:r>
    </w:p>
    <w:bookmarkEnd w:id="119"/>
    <w:bookmarkStart w:name="z127" w:id="120"/>
    <w:p>
      <w:pPr>
        <w:spacing w:after="0"/>
        <w:ind w:left="0"/>
        <w:jc w:val="both"/>
      </w:pPr>
      <w:r>
        <w:rPr>
          <w:rFonts w:ascii="Times New Roman"/>
          <w:b w:val="false"/>
          <w:i w:val="false"/>
          <w:color w:val="000000"/>
          <w:sz w:val="28"/>
        </w:rPr>
        <w:t>
      21. Тексеру комиссиясы мәслихатқа Тексеру комиссиясы төрағасының және мүшелерінің өкілеттік мерзімінің алдағы аяқталатын мерзімі туралы күнтізбелік отыз күн бұрын хабарлайды.</w:t>
      </w:r>
    </w:p>
    <w:bookmarkEnd w:id="120"/>
    <w:bookmarkStart w:name="z128" w:id="121"/>
    <w:p>
      <w:pPr>
        <w:spacing w:after="0"/>
        <w:ind w:left="0"/>
        <w:jc w:val="both"/>
      </w:pPr>
      <w:r>
        <w:rPr>
          <w:rFonts w:ascii="Times New Roman"/>
          <w:b w:val="false"/>
          <w:i w:val="false"/>
          <w:color w:val="000000"/>
          <w:sz w:val="28"/>
        </w:rPr>
        <w:t>
      22. Тексеру комиссиясының төрағасы және мүшелері:</w:t>
      </w:r>
    </w:p>
    <w:bookmarkEnd w:id="121"/>
    <w:bookmarkStart w:name="z129" w:id="122"/>
    <w:p>
      <w:pPr>
        <w:spacing w:after="0"/>
        <w:ind w:left="0"/>
        <w:jc w:val="both"/>
      </w:pPr>
      <w:r>
        <w:rPr>
          <w:rFonts w:ascii="Times New Roman"/>
          <w:b w:val="false"/>
          <w:i w:val="false"/>
          <w:color w:val="000000"/>
          <w:sz w:val="28"/>
        </w:rPr>
        <w:t>
      1) мәслихаттың "Мемлекеттік аудит және қаржылық бақылау туралы" Қазақстан Республикасы Заңының (бұдан әрі – Заң) 47-бабының 2 және 3-тармақтарына сәйкес лауазымнан босату туралы шешім қабылдауы;</w:t>
      </w:r>
    </w:p>
    <w:bookmarkEnd w:id="122"/>
    <w:bookmarkStart w:name="z130" w:id="123"/>
    <w:p>
      <w:pPr>
        <w:spacing w:after="0"/>
        <w:ind w:left="0"/>
        <w:jc w:val="both"/>
      </w:pPr>
      <w:r>
        <w:rPr>
          <w:rFonts w:ascii="Times New Roman"/>
          <w:b w:val="false"/>
          <w:i w:val="false"/>
          <w:color w:val="000000"/>
          <w:sz w:val="28"/>
        </w:rPr>
        <w:t>
      2) өздеріне қатысты соттың айыптау үкiмiнің заңды күшiне енуі;</w:t>
      </w:r>
    </w:p>
    <w:bookmarkEnd w:id="123"/>
    <w:bookmarkStart w:name="z131" w:id="124"/>
    <w:p>
      <w:pPr>
        <w:spacing w:after="0"/>
        <w:ind w:left="0"/>
        <w:jc w:val="both"/>
      </w:pPr>
      <w:r>
        <w:rPr>
          <w:rFonts w:ascii="Times New Roman"/>
          <w:b w:val="false"/>
          <w:i w:val="false"/>
          <w:color w:val="000000"/>
          <w:sz w:val="28"/>
        </w:rPr>
        <w:t>
      3) белгіленген тәртіппен әрекет қабiлеті шектеулі немесе әрекетке қабілетсіз деп танылуы;</w:t>
      </w:r>
    </w:p>
    <w:bookmarkEnd w:id="124"/>
    <w:bookmarkStart w:name="z132" w:id="125"/>
    <w:p>
      <w:pPr>
        <w:spacing w:after="0"/>
        <w:ind w:left="0"/>
        <w:jc w:val="both"/>
      </w:pPr>
      <w:r>
        <w:rPr>
          <w:rFonts w:ascii="Times New Roman"/>
          <w:b w:val="false"/>
          <w:i w:val="false"/>
          <w:color w:val="000000"/>
          <w:sz w:val="28"/>
        </w:rPr>
        <w:t>
      4) анттарын, Қазақстан Республикасының заңдарын, Қазақстан Республикасы Президентінің актілерін және осы Ережені бұзуы, өздерінің мәртебесіне сай келмейтін теріс қылық жасауы, лауазымдық міндеттерін сақтамауы;</w:t>
      </w:r>
    </w:p>
    <w:bookmarkEnd w:id="125"/>
    <w:bookmarkStart w:name="z133" w:id="126"/>
    <w:p>
      <w:pPr>
        <w:spacing w:after="0"/>
        <w:ind w:left="0"/>
        <w:jc w:val="both"/>
      </w:pPr>
      <w:r>
        <w:rPr>
          <w:rFonts w:ascii="Times New Roman"/>
          <w:b w:val="false"/>
          <w:i w:val="false"/>
          <w:color w:val="000000"/>
          <w:sz w:val="28"/>
        </w:rPr>
        <w:t>
      5) қайтыс болуы, сондай-ақ хабарсыз кеткен деп танылуы немесе қайтыс болды деп жариялануы;</w:t>
      </w:r>
    </w:p>
    <w:bookmarkEnd w:id="126"/>
    <w:bookmarkStart w:name="z134" w:id="127"/>
    <w:p>
      <w:pPr>
        <w:spacing w:after="0"/>
        <w:ind w:left="0"/>
        <w:jc w:val="both"/>
      </w:pPr>
      <w:r>
        <w:rPr>
          <w:rFonts w:ascii="Times New Roman"/>
          <w:b w:val="false"/>
          <w:i w:val="false"/>
          <w:color w:val="000000"/>
          <w:sz w:val="28"/>
        </w:rPr>
        <w:t>
      6) Қазақстан Республикасы азаматтығының тоқтатылуы;</w:t>
      </w:r>
    </w:p>
    <w:bookmarkEnd w:id="127"/>
    <w:bookmarkStart w:name="z135" w:id="128"/>
    <w:p>
      <w:pPr>
        <w:spacing w:after="0"/>
        <w:ind w:left="0"/>
        <w:jc w:val="both"/>
      </w:pPr>
      <w:r>
        <w:rPr>
          <w:rFonts w:ascii="Times New Roman"/>
          <w:b w:val="false"/>
          <w:i w:val="false"/>
          <w:color w:val="000000"/>
          <w:sz w:val="28"/>
        </w:rPr>
        <w:t>
      7) Қазақстан Республикасының аумағынан тыс жерге тұрақты тұруға кетуі;</w:t>
      </w:r>
    </w:p>
    <w:bookmarkEnd w:id="128"/>
    <w:bookmarkStart w:name="z136" w:id="129"/>
    <w:p>
      <w:pPr>
        <w:spacing w:after="0"/>
        <w:ind w:left="0"/>
        <w:jc w:val="both"/>
      </w:pPr>
      <w:r>
        <w:rPr>
          <w:rFonts w:ascii="Times New Roman"/>
          <w:b w:val="false"/>
          <w:i w:val="false"/>
          <w:color w:val="000000"/>
          <w:sz w:val="28"/>
        </w:rPr>
        <w:t>
      8) басқа лауазымға тағайындалуы;</w:t>
      </w:r>
    </w:p>
    <w:bookmarkEnd w:id="129"/>
    <w:bookmarkStart w:name="z137" w:id="130"/>
    <w:p>
      <w:pPr>
        <w:spacing w:after="0"/>
        <w:ind w:left="0"/>
        <w:jc w:val="both"/>
      </w:pPr>
      <w:r>
        <w:rPr>
          <w:rFonts w:ascii="Times New Roman"/>
          <w:b w:val="false"/>
          <w:i w:val="false"/>
          <w:color w:val="000000"/>
          <w:sz w:val="28"/>
        </w:rPr>
        <w:t>
      9) Қазақстан Республикасының заңдарында және Қазақстан Республикасы Президентінің актілерінде көзделген өзге де негiздер салдарынан лауазымынан мерзімінен бұрын босатылады.</w:t>
      </w:r>
    </w:p>
    <w:bookmarkEnd w:id="130"/>
    <w:bookmarkStart w:name="z138" w:id="131"/>
    <w:p>
      <w:pPr>
        <w:spacing w:after="0"/>
        <w:ind w:left="0"/>
        <w:jc w:val="both"/>
      </w:pPr>
      <w:r>
        <w:rPr>
          <w:rFonts w:ascii="Times New Roman"/>
          <w:b w:val="false"/>
          <w:i w:val="false"/>
          <w:color w:val="000000"/>
          <w:sz w:val="28"/>
        </w:rPr>
        <w:t>
      23. Тексеру комиссиясы төрағасы мен мүшесінің өкілеттіктері жұмыстан босату туралы өтініш беру түрінде мерзімінен бұрын тоқтатылған жағдайда Тексеру комиссиясының төрағасы мен мүшесі жұмыстан босату туралы тиісті өтініш берілгенге дейін бір айдан кешіктірмей мәслихатты және Жоғары аудиторлық палатаны жазбаша хабардар етеді.</w:t>
      </w:r>
    </w:p>
    <w:bookmarkEnd w:id="131"/>
    <w:bookmarkStart w:name="z139" w:id="132"/>
    <w:p>
      <w:pPr>
        <w:spacing w:after="0"/>
        <w:ind w:left="0"/>
        <w:jc w:val="both"/>
      </w:pPr>
      <w:r>
        <w:rPr>
          <w:rFonts w:ascii="Times New Roman"/>
          <w:b w:val="false"/>
          <w:i w:val="false"/>
          <w:color w:val="000000"/>
          <w:sz w:val="28"/>
        </w:rPr>
        <w:t>
      24. Тексеру комиссиясының аудиторлық іс-шараны жүргізу қызметін, сондай-ақ ақпараттық-талдамалық, құқықтық, консультативтік, ұйымдастырушылық және өзге де қызметін Тексеру комиссиясының аппараты қамтамасыз етеді. Тексеру комиссиясының аппараты мемлекеттік әкімшілік қызметшілер болып табылатын лауазымды адамдардан тұрады, оны Тексеру комиссиясының төрағасы тағайындайтын аппарат басшысы басқарады.</w:t>
      </w:r>
    </w:p>
    <w:bookmarkEnd w:id="132"/>
    <w:bookmarkStart w:name="z140" w:id="133"/>
    <w:p>
      <w:pPr>
        <w:spacing w:after="0"/>
        <w:ind w:left="0"/>
        <w:jc w:val="both"/>
      </w:pPr>
      <w:r>
        <w:rPr>
          <w:rFonts w:ascii="Times New Roman"/>
          <w:b w:val="false"/>
          <w:i w:val="false"/>
          <w:color w:val="000000"/>
          <w:sz w:val="28"/>
        </w:rPr>
        <w:t>
      25. Аппарат жұмыскерлерінің құқықтары, міндеттері мен жауаптылығы, сондай-ақ олардың мемлекеттік қызметті өткеру жағдайлары мемлекеттік қызмет туралы заңнамада, еңбек заңнамасында, мемлекеттік аудит және қаржылық бақылау туралы заңнамада және осы Ережеде айқындалады.</w:t>
      </w:r>
    </w:p>
    <w:bookmarkEnd w:id="133"/>
    <w:bookmarkStart w:name="z141" w:id="134"/>
    <w:p>
      <w:pPr>
        <w:spacing w:after="0"/>
        <w:ind w:left="0"/>
        <w:jc w:val="both"/>
      </w:pPr>
      <w:r>
        <w:rPr>
          <w:rFonts w:ascii="Times New Roman"/>
          <w:b w:val="false"/>
          <w:i w:val="false"/>
          <w:color w:val="000000"/>
          <w:sz w:val="28"/>
        </w:rPr>
        <w:t>
      26. Тексеру комиссиясы аппаратының жұмыскерлерін қайта даярлау және олардың біліктілігін арттыру Заңның 39-бабына сәйкес жүзеге асырылады.</w:t>
      </w:r>
    </w:p>
    <w:bookmarkEnd w:id="134"/>
    <w:bookmarkStart w:name="z142" w:id="135"/>
    <w:p>
      <w:pPr>
        <w:spacing w:after="0"/>
        <w:ind w:left="0"/>
        <w:jc w:val="both"/>
      </w:pPr>
      <w:r>
        <w:rPr>
          <w:rFonts w:ascii="Times New Roman"/>
          <w:b w:val="false"/>
          <w:i w:val="false"/>
          <w:color w:val="000000"/>
          <w:sz w:val="28"/>
        </w:rPr>
        <w:t>
      27. Тексеру комиссиясының қызметі Тексеру комиссиясының төрағасы бекітетін мемлекеттік аудит объектілерінің тиісті жылға арналған тізбесіне сәйкес жүзеге асырылады. Қазақстан Республикасы Президентінің тапсырмаларын, Қазақстан Республикасы Президенті Әкімшілігінің тапсырмаларына негізделген Жоғары аудиторлық палатаның сұрау салуларын, тиісті мәслихаттардың шешімдерін және Тексеру комиссиясы төрағасының бастамасын қоспағанда, Тексеру комиссиясының мемлекеттік аудит объектілерінің тиісті жылға арналған тізбесіне өзгерістер енгізуге жол берілмейді.</w:t>
      </w:r>
    </w:p>
    <w:bookmarkEnd w:id="135"/>
    <w:bookmarkStart w:name="z143" w:id="136"/>
    <w:p>
      <w:pPr>
        <w:spacing w:after="0"/>
        <w:ind w:left="0"/>
        <w:jc w:val="both"/>
      </w:pPr>
      <w:r>
        <w:rPr>
          <w:rFonts w:ascii="Times New Roman"/>
          <w:b w:val="false"/>
          <w:i w:val="false"/>
          <w:color w:val="000000"/>
          <w:sz w:val="28"/>
        </w:rPr>
        <w:t>
      28. Тексеру комиссиясы өзiнiң қызметiн жүзеге асыру кезiнде мемлекеттік аудит объектiсiнен тәуелсiз болады. Тексеру комиссиясының тәуелсiздiгi:</w:t>
      </w:r>
    </w:p>
    <w:bookmarkEnd w:id="136"/>
    <w:bookmarkStart w:name="z144" w:id="137"/>
    <w:p>
      <w:pPr>
        <w:spacing w:after="0"/>
        <w:ind w:left="0"/>
        <w:jc w:val="both"/>
      </w:pPr>
      <w:r>
        <w:rPr>
          <w:rFonts w:ascii="Times New Roman"/>
          <w:b w:val="false"/>
          <w:i w:val="false"/>
          <w:color w:val="000000"/>
          <w:sz w:val="28"/>
        </w:rPr>
        <w:t>
      1) мемлекеттiк органдардың және өзге де ұйымдардың Тексеру комиссиясының қызметiне заңсыз араласуына;</w:t>
      </w:r>
    </w:p>
    <w:bookmarkEnd w:id="137"/>
    <w:bookmarkStart w:name="z145" w:id="138"/>
    <w:p>
      <w:pPr>
        <w:spacing w:after="0"/>
        <w:ind w:left="0"/>
        <w:jc w:val="both"/>
      </w:pPr>
      <w:r>
        <w:rPr>
          <w:rFonts w:ascii="Times New Roman"/>
          <w:b w:val="false"/>
          <w:i w:val="false"/>
          <w:color w:val="000000"/>
          <w:sz w:val="28"/>
        </w:rPr>
        <w:t>
      2) Тексеру комиссиясының мемлекеттік аудиторлары мен өзге де лауазымды адамдарын мемлекеттiк органдардың сұрау салулары бойынша мемлекеттік аудит объектілерінің тиісті жылға арналған тізбесінде көзделмеген тексерулердi жүргiзуге тартуға жол бермеу арқылы қамтамасыз етiледi.</w:t>
      </w:r>
    </w:p>
    <w:bookmarkEnd w:id="138"/>
    <w:bookmarkStart w:name="z146" w:id="139"/>
    <w:p>
      <w:pPr>
        <w:spacing w:after="0"/>
        <w:ind w:left="0"/>
        <w:jc w:val="both"/>
      </w:pPr>
      <w:r>
        <w:rPr>
          <w:rFonts w:ascii="Times New Roman"/>
          <w:b w:val="false"/>
          <w:i w:val="false"/>
          <w:color w:val="000000"/>
          <w:sz w:val="28"/>
        </w:rPr>
        <w:t>
      29. Тексеру комиссиясының жергілікті бюджет қаражатын пайдалануын мемлекеттік бақылау және қадағалау мәслихаттың келісімімен немесе оның тапсырмасы бойынша жүзеге асырылады.</w:t>
      </w:r>
    </w:p>
    <w:bookmarkEnd w:id="139"/>
    <w:bookmarkStart w:name="z147" w:id="140"/>
    <w:p>
      <w:pPr>
        <w:spacing w:after="0"/>
        <w:ind w:left="0"/>
        <w:jc w:val="both"/>
      </w:pPr>
      <w:r>
        <w:rPr>
          <w:rFonts w:ascii="Times New Roman"/>
          <w:b w:val="false"/>
          <w:i w:val="false"/>
          <w:color w:val="000000"/>
          <w:sz w:val="28"/>
        </w:rPr>
        <w:t>
      30. Тексеру комиссиясының шешімдер қабылдауы отырыста алқалы түрде жүзеге асырылады.</w:t>
      </w:r>
    </w:p>
    <w:bookmarkEnd w:id="140"/>
    <w:bookmarkStart w:name="z148" w:id="141"/>
    <w:p>
      <w:pPr>
        <w:spacing w:after="0"/>
        <w:ind w:left="0"/>
        <w:jc w:val="both"/>
      </w:pPr>
      <w:r>
        <w:rPr>
          <w:rFonts w:ascii="Times New Roman"/>
          <w:b w:val="false"/>
          <w:i w:val="false"/>
          <w:color w:val="000000"/>
          <w:sz w:val="28"/>
        </w:rPr>
        <w:t>
      31. Тексеру комиссиясының отырысында мемлекеттік аудиттің қорытындылары, жоспарлау, әдiснама мәселелерi, алқалы шешiмдi талап ететiн өзге де мәселелер қаралады.</w:t>
      </w:r>
    </w:p>
    <w:bookmarkEnd w:id="141"/>
    <w:bookmarkStart w:name="z149" w:id="142"/>
    <w:p>
      <w:pPr>
        <w:spacing w:after="0"/>
        <w:ind w:left="0"/>
        <w:jc w:val="both"/>
      </w:pPr>
      <w:r>
        <w:rPr>
          <w:rFonts w:ascii="Times New Roman"/>
          <w:b w:val="false"/>
          <w:i w:val="false"/>
          <w:color w:val="000000"/>
          <w:sz w:val="28"/>
        </w:rPr>
        <w:t>
      32. Тексеру комиссиясының шешiмдерi Тексеру комиссиясының отырысқа қатысушы құрамының жалпы санының көпшiлiк даусымен қабылданады. Дауыстар тең болған жағдайда төрағалық етушi адам дауыс берген шешiм қабылданған болып есептеледi.</w:t>
      </w:r>
    </w:p>
    <w:bookmarkEnd w:id="142"/>
    <w:bookmarkStart w:name="z150" w:id="143"/>
    <w:p>
      <w:pPr>
        <w:spacing w:after="0"/>
        <w:ind w:left="0"/>
        <w:jc w:val="both"/>
      </w:pPr>
      <w:r>
        <w:rPr>
          <w:rFonts w:ascii="Times New Roman"/>
          <w:b w:val="false"/>
          <w:i w:val="false"/>
          <w:color w:val="000000"/>
          <w:sz w:val="28"/>
        </w:rPr>
        <w:t>
      33. Тексеру комиссиясының отырыстарын жүргiзу тәртiбi, оның жұмысын ұйымдастыру мәселелерi Тексеру комиссиясының регламентiнде айқындалады.</w:t>
      </w:r>
    </w:p>
    <w:bookmarkEnd w:id="143"/>
    <w:bookmarkStart w:name="z151" w:id="144"/>
    <w:p>
      <w:pPr>
        <w:spacing w:after="0"/>
        <w:ind w:left="0"/>
        <w:jc w:val="both"/>
      </w:pPr>
      <w:r>
        <w:rPr>
          <w:rFonts w:ascii="Times New Roman"/>
          <w:b w:val="false"/>
          <w:i w:val="false"/>
          <w:color w:val="000000"/>
          <w:sz w:val="28"/>
        </w:rPr>
        <w:t>
      34. Тексеру комиссиясы жыл сайын Республикалық бюджеттің атқарылуын бақылау жөніндегі есеп комитеті Төрағасының 2016 жылғы 31 наурыздағы №5-НҚ нормативтік қаулысымен бекітілген (Нормативтік құқықтық актілерді мемлекеттік тіркеу тізілімінде № 13647 болып тіркелген) тексеру комиссияларының мәслихаттарға жергілікті бюджеттің атқарылуы туралы есепті ұсынуы бойынша сыртқы мемлекеттік аудиттің және қаржылық бақылаудың рәсімдік стандартында айқындалған нысан мен құрылымға сәйкес есепті қаржы жылындағы жергілікті бюджеттің атқарылуы туралы есепті жасайды және оны мәслихаттың қарауына ұсынады.</w:t>
      </w:r>
    </w:p>
    <w:bookmarkEnd w:id="144"/>
    <w:bookmarkStart w:name="z152" w:id="145"/>
    <w:p>
      <w:pPr>
        <w:spacing w:after="0"/>
        <w:ind w:left="0"/>
        <w:jc w:val="both"/>
      </w:pPr>
      <w:r>
        <w:rPr>
          <w:rFonts w:ascii="Times New Roman"/>
          <w:b w:val="false"/>
          <w:i w:val="false"/>
          <w:color w:val="000000"/>
          <w:sz w:val="28"/>
        </w:rPr>
        <w:t>
      35. Тексеру комиссиясы Республикалық бюджеттің атқарылуын бақылау жөніндегі есеп комитеті Төрағасының 2016 жылғы 31 наурыздағы №5-НҚ нормативтік қаулысымен бекітілген (Нормативтік құқықтық актілерді мемлекеттік тіркеу тізілімінде № 13647 болып тіркелген) тексеру комиссияларының өз жұмысы туралы ақпарат ұсынуы бойынша сыртқы мемлекеттік аудиттің және қаржылық бақылаудың рәсімдік стандартында айқындалатын нысан мен құрылымға сәйкес есепті кезеңдегі өз жұмысы туралы ақпаратты Жоғары аудиторлық палатаға тоқсан сайын ұсынып отырады.</w:t>
      </w:r>
    </w:p>
    <w:bookmarkEnd w:id="145"/>
    <w:bookmarkStart w:name="z153" w:id="146"/>
    <w:p>
      <w:pPr>
        <w:spacing w:after="0"/>
        <w:ind w:left="0"/>
        <w:jc w:val="left"/>
      </w:pPr>
      <w:r>
        <w:rPr>
          <w:rFonts w:ascii="Times New Roman"/>
          <w:b/>
          <w:i w:val="false"/>
          <w:color w:val="000000"/>
        </w:rPr>
        <w:t xml:space="preserve"> 4-тарау. Тексеру комиссиясының мүлкі</w:t>
      </w:r>
    </w:p>
    <w:bookmarkEnd w:id="146"/>
    <w:bookmarkStart w:name="z154" w:id="147"/>
    <w:p>
      <w:pPr>
        <w:spacing w:after="0"/>
        <w:ind w:left="0"/>
        <w:jc w:val="both"/>
      </w:pPr>
      <w:r>
        <w:rPr>
          <w:rFonts w:ascii="Times New Roman"/>
          <w:b w:val="false"/>
          <w:i w:val="false"/>
          <w:color w:val="000000"/>
          <w:sz w:val="28"/>
        </w:rPr>
        <w:t>
      36. Тексеру комиссиясының Қазақстан Республикасының заңнамасында көзделген жағдайларда жедел басқару құқығында оқшауланған мүлкі болуы мүмкін.</w:t>
      </w:r>
    </w:p>
    <w:bookmarkEnd w:id="147"/>
    <w:bookmarkStart w:name="z155" w:id="148"/>
    <w:p>
      <w:pPr>
        <w:spacing w:after="0"/>
        <w:ind w:left="0"/>
        <w:jc w:val="both"/>
      </w:pPr>
      <w:r>
        <w:rPr>
          <w:rFonts w:ascii="Times New Roman"/>
          <w:b w:val="false"/>
          <w:i w:val="false"/>
          <w:color w:val="000000"/>
          <w:sz w:val="28"/>
        </w:rPr>
        <w:t>
      37. Тексеру комиссиясының мүлкі оған меншік иесі берген мүліктің, сондай-ақ өз қызметі нәтижесінде сатып алынған мүліктің (ақшалай кірістерді қоса алғанда) және Қазақстан Республикасының заңнамасында тыйым салынбаған өзге де көздердің есебінен қалыптасады.</w:t>
      </w:r>
    </w:p>
    <w:bookmarkEnd w:id="148"/>
    <w:bookmarkStart w:name="z156" w:id="149"/>
    <w:p>
      <w:pPr>
        <w:spacing w:after="0"/>
        <w:ind w:left="0"/>
        <w:jc w:val="both"/>
      </w:pPr>
      <w:r>
        <w:rPr>
          <w:rFonts w:ascii="Times New Roman"/>
          <w:b w:val="false"/>
          <w:i w:val="false"/>
          <w:color w:val="000000"/>
          <w:sz w:val="28"/>
        </w:rPr>
        <w:t>
      38. Тексеру комиссиясына бекітіп берілген мүлік коммуналдық меншікке жатады.</w:t>
      </w:r>
    </w:p>
    <w:bookmarkEnd w:id="149"/>
    <w:bookmarkStart w:name="z157" w:id="150"/>
    <w:p>
      <w:pPr>
        <w:spacing w:after="0"/>
        <w:ind w:left="0"/>
        <w:jc w:val="both"/>
      </w:pPr>
      <w:r>
        <w:rPr>
          <w:rFonts w:ascii="Times New Roman"/>
          <w:b w:val="false"/>
          <w:i w:val="false"/>
          <w:color w:val="000000"/>
          <w:sz w:val="28"/>
        </w:rPr>
        <w:t>
      39. Егер заңнамада өзгеше көзделмесе, Тексеру комиссиясының өзіне бекітіп берілген мүлікті және қаржыландыру жоспары бойынша өзіне берілген қаражат есебінен сатып алынған мүлікті өз бетінше иелігінен шығаруға немесе оған өзгеше тәсілмен билік етуге құқығы жоқ.</w:t>
      </w:r>
    </w:p>
    <w:bookmarkEnd w:id="150"/>
    <w:bookmarkStart w:name="z158" w:id="151"/>
    <w:p>
      <w:pPr>
        <w:spacing w:after="0"/>
        <w:ind w:left="0"/>
        <w:jc w:val="both"/>
      </w:pPr>
      <w:r>
        <w:rPr>
          <w:rFonts w:ascii="Times New Roman"/>
          <w:b w:val="false"/>
          <w:i w:val="false"/>
          <w:color w:val="000000"/>
          <w:sz w:val="28"/>
        </w:rPr>
        <w:t>
      40. Тексеру комиссиясының төрағасын, мүшелерін және аппарат жұмыскерлерін материалдық-техникалық және медициналық қамтамасыз ету, сондай-ақ оларға көлік қызметтерін көрсету Қазақстан Республикасының заңнамасына сәйкес жүзеге асырылады.</w:t>
      </w:r>
    </w:p>
    <w:bookmarkEnd w:id="151"/>
    <w:bookmarkStart w:name="z159" w:id="152"/>
    <w:p>
      <w:pPr>
        <w:spacing w:after="0"/>
        <w:ind w:left="0"/>
        <w:jc w:val="left"/>
      </w:pPr>
      <w:r>
        <w:rPr>
          <w:rFonts w:ascii="Times New Roman"/>
          <w:b/>
          <w:i w:val="false"/>
          <w:color w:val="000000"/>
        </w:rPr>
        <w:t xml:space="preserve"> 5-тарау. Тексеру комиссиясын қайта ұйымдастыру және тарату</w:t>
      </w:r>
    </w:p>
    <w:bookmarkEnd w:id="152"/>
    <w:bookmarkStart w:name="z160" w:id="153"/>
    <w:p>
      <w:pPr>
        <w:spacing w:after="0"/>
        <w:ind w:left="0"/>
        <w:jc w:val="both"/>
      </w:pPr>
      <w:r>
        <w:rPr>
          <w:rFonts w:ascii="Times New Roman"/>
          <w:b w:val="false"/>
          <w:i w:val="false"/>
          <w:color w:val="000000"/>
          <w:sz w:val="28"/>
        </w:rPr>
        <w:t>
      41. Тексеру комиссиясын қайта ұйымдастыру және тарату Қазақстан Республикасының заңнамасына сәйкес жүзеге асырылады.</w:t>
      </w:r>
    </w:p>
    <w:bookmarkEnd w:id="1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