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b9d2" w14:textId="3b8b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2019 жылғы 16 шілдедегі № 343-VІ "Атырау облысы бойынша жерлеудің және зираттарды күтіп ұстау ісін ұйымдастырудың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Атырау облыстық мәслихатының 2025 жылғы 30 сәуірдегі № 169-VIII шешімі</w:t>
      </w:r>
    </w:p>
    <w:p>
      <w:pPr>
        <w:spacing w:after="0"/>
        <w:ind w:left="0"/>
        <w:jc w:val="both"/>
      </w:pPr>
      <w:bookmarkStart w:name="z4" w:id="0"/>
      <w:r>
        <w:rPr>
          <w:rFonts w:ascii="Times New Roman"/>
          <w:b w:val="false"/>
          <w:i w:val="false"/>
          <w:color w:val="000000"/>
          <w:sz w:val="28"/>
        </w:rPr>
        <w:t>
      Атырау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Атырау облыстық мәслихатының 2019 жылғы 16 шілдедегі № 343-VІ "Атырау облысы бойынша жерлеудің және зираттарды күтіп ұстау ісін ұйымдастырудың қағидаларын бекіту туралы" (Нормативтік құқықтық актілерді мемлекеттік тіркеу тізілімінде № 4475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xml:space="preserve">
      көрсетілген шешіммен бекітілген Атырау облысы бойынша жерлеудің және зираттарды күтіп ұстау ісін ұйымдастырудың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қол қойылған күннен бастап күшіне енеді және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Хайруллиев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2025 жылғы</w:t>
            </w:r>
            <w:r>
              <w:br/>
            </w:r>
            <w:r>
              <w:rPr>
                <w:rFonts w:ascii="Times New Roman"/>
                <w:b w:val="false"/>
                <w:i w:val="false"/>
                <w:color w:val="000000"/>
                <w:sz w:val="20"/>
              </w:rPr>
              <w:t>30 сәуірдегі № 169-VIII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2019 жылғы</w:t>
            </w:r>
            <w:r>
              <w:br/>
            </w:r>
            <w:r>
              <w:rPr>
                <w:rFonts w:ascii="Times New Roman"/>
                <w:b w:val="false"/>
                <w:i w:val="false"/>
                <w:color w:val="000000"/>
                <w:sz w:val="20"/>
              </w:rPr>
              <w:t>16 шілдедегі № 343-VI</w:t>
            </w:r>
            <w:r>
              <w:br/>
            </w:r>
            <w:r>
              <w:rPr>
                <w:rFonts w:ascii="Times New Roman"/>
                <w:b w:val="false"/>
                <w:i w:val="false"/>
                <w:color w:val="000000"/>
                <w:sz w:val="20"/>
              </w:rPr>
              <w:t>шешімімен бекітілген</w:t>
            </w:r>
          </w:p>
        </w:tc>
      </w:tr>
    </w:tbl>
    <w:bookmarkStart w:name="z12" w:id="4"/>
    <w:p>
      <w:pPr>
        <w:spacing w:after="0"/>
        <w:ind w:left="0"/>
        <w:jc w:val="left"/>
      </w:pPr>
      <w:r>
        <w:rPr>
          <w:rFonts w:ascii="Times New Roman"/>
          <w:b/>
          <w:i w:val="false"/>
          <w:color w:val="000000"/>
        </w:rPr>
        <w:t xml:space="preserve"> Атырау облысы бойынша жерлеудің және зираттарды күтіп ұстау ісін ұйымдастырудың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Атырау облысы бойынша жерлеудің және зираттарды күтіп ұстау ісін ұйымдастырудың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1-16) тармақшасына</w:t>
      </w:r>
      <w:r>
        <w:rPr>
          <w:rFonts w:ascii="Times New Roman"/>
          <w:b w:val="false"/>
          <w:i w:val="false"/>
          <w:color w:val="000000"/>
          <w:sz w:val="28"/>
        </w:rPr>
        <w:t>, сәйкес әзірленді және жерлеу мен зираттарды күтіп ұстау ісін ұйымдастырудың тәртібін айқындайды.</w:t>
      </w:r>
    </w:p>
    <w:bookmarkEnd w:id="6"/>
    <w:bookmarkStart w:name="z15" w:id="7"/>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24066 болып тіркелген) бекітілген санитариялық қағидаларында айқындалады.</w:t>
      </w:r>
    </w:p>
    <w:bookmarkEnd w:id="7"/>
    <w:bookmarkStart w:name="z16" w:id="8"/>
    <w:p>
      <w:pPr>
        <w:spacing w:after="0"/>
        <w:ind w:left="0"/>
        <w:jc w:val="both"/>
      </w:pPr>
      <w:r>
        <w:rPr>
          <w:rFonts w:ascii="Times New Roman"/>
          <w:b w:val="false"/>
          <w:i w:val="false"/>
          <w:color w:val="000000"/>
          <w:sz w:val="28"/>
        </w:rPr>
        <w:t>
      Зират қорымдарын жобалау қағидаттарын айқындау және оларды күтіп ұстауға, жерлеу ісін, жерлеу салт-жорасын (адамның сүйектерін немесе күлін жерлеу рәсімін) ұйымдастыру тәртібіне, сондай-ақ жерлеу орындарын күтіп ұстауға және Қазақстан Республикасындағы жерлеу ісі мәселелері жөніндегі мамандандырылған қызметтердің жұмысына ұсынымдар "Қазақстан Республикасының Зираттарды жобалау және күтіп ұстау" қағидалар жинағымен" (ҚР ҚЖ 3.02-141-2014) айқындалады.</w:t>
      </w:r>
    </w:p>
    <w:bookmarkEnd w:id="8"/>
    <w:bookmarkStart w:name="z17"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9"/>
    <w:bookmarkStart w:name="z18" w:id="10"/>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bookmarkEnd w:id="10"/>
    <w:bookmarkStart w:name="z19" w:id="11"/>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bookmarkEnd w:id="11"/>
    <w:bookmarkStart w:name="z20" w:id="12"/>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bookmarkEnd w:id="12"/>
    <w:bookmarkStart w:name="z21" w:id="13"/>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bookmarkEnd w:id="13"/>
    <w:bookmarkStart w:name="z22" w:id="14"/>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 – өкімдік және әкімшілік – шаруашылық функцияларды жүзеге асыратын жеке немесе заңды тұлға.</w:t>
      </w:r>
    </w:p>
    <w:bookmarkEnd w:id="14"/>
    <w:bookmarkStart w:name="z23" w:id="15"/>
    <w:p>
      <w:pPr>
        <w:spacing w:after="0"/>
        <w:ind w:left="0"/>
        <w:jc w:val="left"/>
      </w:pPr>
      <w:r>
        <w:rPr>
          <w:rFonts w:ascii="Times New Roman"/>
          <w:b/>
          <w:i w:val="false"/>
          <w:color w:val="000000"/>
        </w:rPr>
        <w:t xml:space="preserve"> 2-тарау. Жерлеудің және зираттарды күтіп ұстау ісін ұйымдастырудың тәртібі</w:t>
      </w:r>
    </w:p>
    <w:bookmarkEnd w:id="15"/>
    <w:bookmarkStart w:name="z24" w:id="16"/>
    <w:p>
      <w:pPr>
        <w:spacing w:after="0"/>
        <w:ind w:left="0"/>
        <w:jc w:val="both"/>
      </w:pPr>
      <w:r>
        <w:rPr>
          <w:rFonts w:ascii="Times New Roman"/>
          <w:b w:val="false"/>
          <w:i w:val="false"/>
          <w:color w:val="000000"/>
          <w:sz w:val="28"/>
        </w:rPr>
        <w:t>
      3. Жергілікті атқарушы органдар зират қорымдары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6"/>
    <w:bookmarkStart w:name="z25" w:id="17"/>
    <w:p>
      <w:pPr>
        <w:spacing w:after="0"/>
        <w:ind w:left="0"/>
        <w:jc w:val="both"/>
      </w:pPr>
      <w:r>
        <w:rPr>
          <w:rFonts w:ascii="Times New Roman"/>
          <w:b w:val="false"/>
          <w:i w:val="false"/>
          <w:color w:val="000000"/>
          <w:sz w:val="28"/>
        </w:rPr>
        <w:t>
      Зират қорымының аумағы зираттарға арналған қатарларға бөлінетін учаскелерден тұрады және оған автомобиль көлігіне арналған жүру жолдары мен зират учаскелеріне өтетін жолдар салынады.</w:t>
      </w:r>
    </w:p>
    <w:bookmarkEnd w:id="17"/>
    <w:bookmarkStart w:name="z26" w:id="18"/>
    <w:p>
      <w:pPr>
        <w:spacing w:after="0"/>
        <w:ind w:left="0"/>
        <w:jc w:val="both"/>
      </w:pPr>
      <w:r>
        <w:rPr>
          <w:rFonts w:ascii="Times New Roman"/>
          <w:b w:val="false"/>
          <w:i w:val="false"/>
          <w:color w:val="000000"/>
          <w:sz w:val="28"/>
        </w:rPr>
        <w:t>
      Облыстық маңызы бар қаланың, аудандық (облыстық) маңызы бар қаланың әкімдігі:</w:t>
      </w:r>
    </w:p>
    <w:bookmarkEnd w:id="18"/>
    <w:bookmarkStart w:name="z27" w:id="19"/>
    <w:p>
      <w:pPr>
        <w:spacing w:after="0"/>
        <w:ind w:left="0"/>
        <w:jc w:val="both"/>
      </w:pPr>
      <w:r>
        <w:rPr>
          <w:rFonts w:ascii="Times New Roman"/>
          <w:b w:val="false"/>
          <w:i w:val="false"/>
          <w:color w:val="000000"/>
          <w:sz w:val="28"/>
        </w:rPr>
        <w:t>
      зиратқа арналған жер учаскелерін есепке алу деректерін (мәліметтерін) жинақтауды және тіркеуді ұйымдастырады;</w:t>
      </w:r>
    </w:p>
    <w:bookmarkEnd w:id="19"/>
    <w:bookmarkStart w:name="z28" w:id="20"/>
    <w:p>
      <w:pPr>
        <w:spacing w:after="0"/>
        <w:ind w:left="0"/>
        <w:jc w:val="both"/>
      </w:pPr>
      <w:r>
        <w:rPr>
          <w:rFonts w:ascii="Times New Roman"/>
          <w:b w:val="false"/>
          <w:i w:val="false"/>
          <w:color w:val="000000"/>
          <w:sz w:val="28"/>
        </w:rPr>
        <w:t>
      жерлеу, зират қорымдарын күтіп ұстау және оларға қызмет көрсету жөніндегі шарт талаптарының сақталуын бақылауды жүзеге асырады;</w:t>
      </w:r>
    </w:p>
    <w:bookmarkEnd w:id="20"/>
    <w:bookmarkStart w:name="z29" w:id="21"/>
    <w:p>
      <w:pPr>
        <w:spacing w:after="0"/>
        <w:ind w:left="0"/>
        <w:jc w:val="both"/>
      </w:pPr>
      <w:r>
        <w:rPr>
          <w:rFonts w:ascii="Times New Roman"/>
          <w:b w:val="false"/>
          <w:i w:val="false"/>
          <w:color w:val="000000"/>
          <w:sz w:val="28"/>
        </w:rPr>
        <w:t xml:space="preserve">
      жергілікті атқарушы органның ресми интернет-ресурсында және Қазақстан Республикасы Цифрлық даму, инновациялар және аэроғарыш өнеркәсібі министрінің міндетін атқарушының 2023 жылғы 12 шілдедегі № 252/НҚ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33106 болып тіркелген) жария кадастрлық картада зират қорымының бос емес және бос учаскелері бойынша өзекті ақпаратты орналастырады.</w:t>
      </w:r>
    </w:p>
    <w:bookmarkEnd w:id="21"/>
    <w:bookmarkStart w:name="z30" w:id="22"/>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зираттарға арналған жер учаскелерін есепке алуды және тіркеуді есепке алу журналдарының негізінде жүргізеді.</w:t>
      </w:r>
    </w:p>
    <w:bookmarkEnd w:id="22"/>
    <w:bookmarkStart w:name="z31" w:id="23"/>
    <w:p>
      <w:pPr>
        <w:spacing w:after="0"/>
        <w:ind w:left="0"/>
        <w:jc w:val="both"/>
      </w:pPr>
      <w:r>
        <w:rPr>
          <w:rFonts w:ascii="Times New Roman"/>
          <w:b w:val="false"/>
          <w:i w:val="false"/>
          <w:color w:val="000000"/>
          <w:sz w:val="28"/>
        </w:rPr>
        <w:t xml:space="preserve">
      4.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23"/>
    <w:bookmarkStart w:name="z32" w:id="24"/>
    <w:p>
      <w:pPr>
        <w:spacing w:after="0"/>
        <w:ind w:left="0"/>
        <w:jc w:val="both"/>
      </w:pPr>
      <w:r>
        <w:rPr>
          <w:rFonts w:ascii="Times New Roman"/>
          <w:b w:val="false"/>
          <w:i w:val="false"/>
          <w:color w:val="000000"/>
          <w:sz w:val="28"/>
        </w:rPr>
        <w:t>
      5. Жерлеу зират қорымы әкімшілігі жүргізетін есепке алу журналында тіркеледі.</w:t>
      </w:r>
    </w:p>
    <w:bookmarkEnd w:id="24"/>
    <w:bookmarkStart w:name="z33" w:id="25"/>
    <w:p>
      <w:pPr>
        <w:spacing w:after="0"/>
        <w:ind w:left="0"/>
        <w:jc w:val="both"/>
      </w:pPr>
      <w:r>
        <w:rPr>
          <w:rFonts w:ascii="Times New Roman"/>
          <w:b w:val="false"/>
          <w:i w:val="false"/>
          <w:color w:val="000000"/>
          <w:sz w:val="28"/>
        </w:rPr>
        <w:t>
      6. Есепке алу журналында мынадай мәліметтер қамтылады:</w:t>
      </w:r>
    </w:p>
    <w:bookmarkEnd w:id="25"/>
    <w:bookmarkStart w:name="z34" w:id="26"/>
    <w:p>
      <w:pPr>
        <w:spacing w:after="0"/>
        <w:ind w:left="0"/>
        <w:jc w:val="both"/>
      </w:pPr>
      <w:r>
        <w:rPr>
          <w:rFonts w:ascii="Times New Roman"/>
          <w:b w:val="false"/>
          <w:i w:val="false"/>
          <w:color w:val="000000"/>
          <w:sz w:val="28"/>
        </w:rPr>
        <w:t>
      жерлеу жылы, айы, күні;</w:t>
      </w:r>
    </w:p>
    <w:bookmarkEnd w:id="26"/>
    <w:bookmarkStart w:name="z35" w:id="27"/>
    <w:p>
      <w:pPr>
        <w:spacing w:after="0"/>
        <w:ind w:left="0"/>
        <w:jc w:val="both"/>
      </w:pPr>
      <w:r>
        <w:rPr>
          <w:rFonts w:ascii="Times New Roman"/>
          <w:b w:val="false"/>
          <w:i w:val="false"/>
          <w:color w:val="000000"/>
          <w:sz w:val="28"/>
        </w:rPr>
        <w:t>
      зираттың (қабірдің) нөмірі;</w:t>
      </w:r>
    </w:p>
    <w:bookmarkEnd w:id="27"/>
    <w:bookmarkStart w:name="z36" w:id="28"/>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bookmarkEnd w:id="28"/>
    <w:bookmarkStart w:name="z37" w:id="29"/>
    <w:p>
      <w:pPr>
        <w:spacing w:after="0"/>
        <w:ind w:left="0"/>
        <w:jc w:val="both"/>
      </w:pPr>
      <w:r>
        <w:rPr>
          <w:rFonts w:ascii="Times New Roman"/>
          <w:b w:val="false"/>
          <w:i w:val="false"/>
          <w:color w:val="000000"/>
          <w:sz w:val="28"/>
        </w:rPr>
        <w:t>
      туған және қайтыс болған күні;</w:t>
      </w:r>
    </w:p>
    <w:bookmarkEnd w:id="29"/>
    <w:bookmarkStart w:name="z38" w:id="30"/>
    <w:p>
      <w:pPr>
        <w:spacing w:after="0"/>
        <w:ind w:left="0"/>
        <w:jc w:val="both"/>
      </w:pPr>
      <w:r>
        <w:rPr>
          <w:rFonts w:ascii="Times New Roman"/>
          <w:b w:val="false"/>
          <w:i w:val="false"/>
          <w:color w:val="000000"/>
          <w:sz w:val="28"/>
        </w:rPr>
        <w:t>
      өлімнің себебі;</w:t>
      </w:r>
    </w:p>
    <w:bookmarkEnd w:id="30"/>
    <w:bookmarkStart w:name="z39" w:id="31"/>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bookmarkEnd w:id="31"/>
    <w:bookmarkStart w:name="z40" w:id="32"/>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 – сәйкестендіру нөмірі, мекенжайы.</w:t>
      </w:r>
    </w:p>
    <w:bookmarkEnd w:id="32"/>
    <w:bookmarkStart w:name="z41" w:id="33"/>
    <w:p>
      <w:pPr>
        <w:spacing w:after="0"/>
        <w:ind w:left="0"/>
        <w:jc w:val="both"/>
      </w:pPr>
      <w:r>
        <w:rPr>
          <w:rFonts w:ascii="Times New Roman"/>
          <w:b w:val="false"/>
          <w:i w:val="false"/>
          <w:color w:val="000000"/>
          <w:sz w:val="28"/>
        </w:rPr>
        <w:t>
      7. Жақын туыстарының, сондай-ақ жұбайының (зайыбының) жазбаша өтініші бойынша жергілікті атқарушы органға, жергілікті атқарушы органға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33"/>
    <w:bookmarkStart w:name="z42" w:id="34"/>
    <w:p>
      <w:pPr>
        <w:spacing w:after="0"/>
        <w:ind w:left="0"/>
        <w:jc w:val="both"/>
      </w:pPr>
      <w:r>
        <w:rPr>
          <w:rFonts w:ascii="Times New Roman"/>
          <w:b w:val="false"/>
          <w:i w:val="false"/>
          <w:color w:val="000000"/>
          <w:sz w:val="28"/>
        </w:rPr>
        <w:t>
      8. Сот – 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34"/>
    <w:bookmarkStart w:name="z43" w:id="35"/>
    <w:p>
      <w:pPr>
        <w:spacing w:after="0"/>
        <w:ind w:left="0"/>
        <w:jc w:val="both"/>
      </w:pPr>
      <w:r>
        <w:rPr>
          <w:rFonts w:ascii="Times New Roman"/>
          <w:b w:val="false"/>
          <w:i w:val="false"/>
          <w:color w:val="000000"/>
          <w:sz w:val="28"/>
        </w:rPr>
        <w:t>
      9. Туыссыз адамдарды жерлеу бюджет қаражаты есебінен жүргізіледі.</w:t>
      </w:r>
    </w:p>
    <w:bookmarkEnd w:id="35"/>
    <w:bookmarkStart w:name="z44" w:id="36"/>
    <w:p>
      <w:pPr>
        <w:spacing w:after="0"/>
        <w:ind w:left="0"/>
        <w:jc w:val="both"/>
      </w:pPr>
      <w:r>
        <w:rPr>
          <w:rFonts w:ascii="Times New Roman"/>
          <w:b w:val="false"/>
          <w:i w:val="false"/>
          <w:color w:val="000000"/>
          <w:sz w:val="28"/>
        </w:rPr>
        <w:t>
      10. Мынадай:</w:t>
      </w:r>
    </w:p>
    <w:bookmarkEnd w:id="36"/>
    <w:bookmarkStart w:name="z45" w:id="37"/>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37"/>
    <w:bookmarkStart w:name="z46" w:id="38"/>
    <w:p>
      <w:pPr>
        <w:spacing w:after="0"/>
        <w:ind w:left="0"/>
        <w:jc w:val="both"/>
      </w:pPr>
      <w:r>
        <w:rPr>
          <w:rFonts w:ascii="Times New Roman"/>
          <w:b w:val="false"/>
          <w:i w:val="false"/>
          <w:color w:val="000000"/>
          <w:sz w:val="28"/>
        </w:rPr>
        <w:t>
      сүйектерді Қазақстан Республикасының басқа жерлеріне немесе одан тыс жерлерге қайта жерлеу үшін жекелеген зираттардан тасымалдау жағдайларын қоспағанда, жұмыс істеп тұрған және жабық зират қорымдарында сүйектерді қайта жерлеуге рұқсат етілмейді.</w:t>
      </w:r>
    </w:p>
    <w:bookmarkEnd w:id="38"/>
    <w:bookmarkStart w:name="z47" w:id="39"/>
    <w:p>
      <w:pPr>
        <w:spacing w:after="0"/>
        <w:ind w:left="0"/>
        <w:jc w:val="both"/>
      </w:pPr>
      <w:r>
        <w:rPr>
          <w:rFonts w:ascii="Times New Roman"/>
          <w:b w:val="false"/>
          <w:i w:val="false"/>
          <w:color w:val="000000"/>
          <w:sz w:val="28"/>
        </w:rPr>
        <w:t>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сүйектерді қайта жерлеуге жол беріледі.</w:t>
      </w:r>
    </w:p>
    <w:bookmarkEnd w:id="39"/>
    <w:bookmarkStart w:name="z48" w:id="40"/>
    <w:p>
      <w:pPr>
        <w:spacing w:after="0"/>
        <w:ind w:left="0"/>
        <w:jc w:val="both"/>
      </w:pPr>
      <w:r>
        <w:rPr>
          <w:rFonts w:ascii="Times New Roman"/>
          <w:b w:val="false"/>
          <w:i w:val="false"/>
          <w:color w:val="000000"/>
          <w:sz w:val="28"/>
        </w:rPr>
        <w:t>
      11. Қабірлерді жобалау және салу:</w:t>
      </w:r>
    </w:p>
    <w:bookmarkEnd w:id="40"/>
    <w:bookmarkStart w:name="z49" w:id="41"/>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41"/>
    <w:bookmarkStart w:name="z50" w:id="42"/>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42"/>
    <w:bookmarkStart w:name="z51" w:id="43"/>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43"/>
    <w:bookmarkStart w:name="z52" w:id="44"/>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44"/>
    <w:bookmarkStart w:name="z53" w:id="45"/>
    <w:p>
      <w:pPr>
        <w:spacing w:after="0"/>
        <w:ind w:left="0"/>
        <w:jc w:val="both"/>
      </w:pPr>
      <w:r>
        <w:rPr>
          <w:rFonts w:ascii="Times New Roman"/>
          <w:b w:val="false"/>
          <w:i w:val="false"/>
          <w:color w:val="000000"/>
          <w:sz w:val="28"/>
        </w:rPr>
        <w:t>
      12. Жерлеу орындарын абаттандыру және оларды күтіп-ұстау:</w:t>
      </w:r>
    </w:p>
    <w:bookmarkEnd w:id="45"/>
    <w:bookmarkStart w:name="z54" w:id="46"/>
    <w:p>
      <w:pPr>
        <w:spacing w:after="0"/>
        <w:ind w:left="0"/>
        <w:jc w:val="both"/>
      </w:pPr>
      <w:r>
        <w:rPr>
          <w:rFonts w:ascii="Times New Roman"/>
          <w:b w:val="false"/>
          <w:i w:val="false"/>
          <w:color w:val="000000"/>
          <w:sz w:val="28"/>
        </w:rPr>
        <w:t>
      Жерлеуге бөлінген учаскенің шекарасында:</w:t>
      </w:r>
    </w:p>
    <w:bookmarkEnd w:id="46"/>
    <w:bookmarkStart w:name="z55" w:id="47"/>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bookmarkEnd w:id="47"/>
    <w:bookmarkStart w:name="z56" w:id="48"/>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bookmarkEnd w:id="48"/>
    <w:bookmarkStart w:name="z57" w:id="49"/>
    <w:p>
      <w:pPr>
        <w:spacing w:after="0"/>
        <w:ind w:left="0"/>
        <w:jc w:val="both"/>
      </w:pPr>
      <w:r>
        <w:rPr>
          <w:rFonts w:ascii="Times New Roman"/>
          <w:b w:val="false"/>
          <w:i w:val="false"/>
          <w:color w:val="000000"/>
          <w:sz w:val="28"/>
        </w:rPr>
        <w:t>
      Зираттарды одан әрі күтіп – ұстауды жақын туысы тиісті тәртіппен қамтамасыз етеді.</w:t>
      </w:r>
    </w:p>
    <w:bookmarkEnd w:id="49"/>
    <w:bookmarkStart w:name="z58" w:id="50"/>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50"/>
    <w:bookmarkStart w:name="z59" w:id="51"/>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End w:id="51"/>
    <w:bookmarkStart w:name="z60" w:id="52"/>
    <w:p>
      <w:pPr>
        <w:spacing w:after="0"/>
        <w:ind w:left="0"/>
        <w:jc w:val="both"/>
      </w:pPr>
      <w:r>
        <w:rPr>
          <w:rFonts w:ascii="Times New Roman"/>
          <w:b w:val="false"/>
          <w:i w:val="false"/>
          <w:color w:val="000000"/>
          <w:sz w:val="28"/>
        </w:rPr>
        <w:t>
      13. Ауданның (облыстық маңызы бар қаланың) жергілікті атқарушы органы мен зират қорымының әкімшілігі арасында жерлеуге, зират қорымдарын күтіп ұстауға және оларға қызмет көрсетуге шарт жасасу жүргізілетін конкурс қорытындысы бойынша мемлекеттік сатып алу туралы заңнамаға сәйкес белгілінген мерзімде жүзеге асырылады.</w:t>
      </w:r>
    </w:p>
    <w:bookmarkEnd w:id="52"/>
    <w:bookmarkStart w:name="z61" w:id="53"/>
    <w:p>
      <w:pPr>
        <w:spacing w:after="0"/>
        <w:ind w:left="0"/>
        <w:jc w:val="both"/>
      </w:pPr>
      <w:r>
        <w:rPr>
          <w:rFonts w:ascii="Times New Roman"/>
          <w:b w:val="false"/>
          <w:i w:val="false"/>
          <w:color w:val="000000"/>
          <w:sz w:val="28"/>
        </w:rPr>
        <w:t>
      14. Зират қорымының әкімшілігі мыналарды:</w:t>
      </w:r>
    </w:p>
    <w:bookmarkEnd w:id="53"/>
    <w:bookmarkStart w:name="z62" w:id="54"/>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bookmarkEnd w:id="54"/>
    <w:bookmarkStart w:name="z63" w:id="55"/>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55"/>
    <w:bookmarkStart w:name="z64" w:id="56"/>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56"/>
    <w:bookmarkStart w:name="z65" w:id="57"/>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57"/>
    <w:bookmarkStart w:name="z66" w:id="58"/>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 – ұстауды, жолдарды ағымдағы жөндеуді және қоқысты уақтылы шығаруды қоса алғанда, зираттарды күтіп – ұстау жөніндегі жұмыстардың ұйымдастырылуын бақылауды;</w:t>
      </w:r>
    </w:p>
    <w:bookmarkEnd w:id="58"/>
    <w:bookmarkStart w:name="z67" w:id="59"/>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59"/>
    <w:bookmarkStart w:name="z68" w:id="60"/>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