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602a" w14:textId="09c6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облыстық мәслихатының 2024 жылғы 13 желтоқсандағы № 137-VІІІ "2025-2027 жылдарға арналған облыстық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2025 жылғы 30 cәуірдегі № 166-VIII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облыстық мәслихатының 2024 жылғы 13 желтоқсандағы № 137-VІІІ "2025-2027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 Бюджет кодексінің 85-бабының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91-бабының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 1-тармағының 1) тармақшасына сәйкес VІІІ шақырылған Атырау облыстық мәслихаты ШЕШІМ ҚАБЫЛДАДЫ:";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2025-2027 жылдарға арналған облыстық бюджет тиiсiнше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2025 жылға келесідей көлемдерде бекiтiлсiн: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788 299 340 мың теңге, оның ішінде: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198 184 258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12 685 766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50 000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577 379 316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778 014 008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12 817 569 мың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15 124 798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2 307 229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11 987 600 мың теңге, оның ішінде: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12 000 000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12 400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-14 519 837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14 519 837 мың теңге: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9 300 798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7 328 684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12 547 723 мың теңге.";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2025 жылға жергілікті атқарушы органдарының резерві 7 209 146 мың теңге сомасында бекітілсін.";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Хайруллиев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сәуірдегі № 166-VIII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желтоқсандағы № 137-VIII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788 299 340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198 184 258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111 372 940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29 632 883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81 740 057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71 981 332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71 981 332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14 829 986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12 229 986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12 685 766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таза кірісі бөлігіндегі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үшін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сондай-ақ,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577 379 316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517 258 745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517 258 745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60 120 571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778 014 008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 сайлауды қамтамасыз ету және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және коммуналдық меншік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қаржы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дамыту, 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аумақтық және азаматтық қорғаныс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32 483 146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жағдайдар, азаматтық қорғаныс саласындағы уәкілетті органдардың аумақтық органы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25 446 780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объектілерді және аумақтарды табиғи және дүлей зілзалалардан инженерлік қорғау жөнінде жұмыстар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аумақтық және азаматтық қорғаныс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20 818 172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16 159 490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244 206 823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34 802 902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32 443 901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27 024 181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164 232 304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132 202 907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79 720 159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35 451 356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орта білім беру ұйымдарында мемлекеттік білім беру тапсырысын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19 613 139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"Жайлы мектеп" пилоттық ұлттық жобасы шеңберінде бастауыш, негізгі орта және жалпы орта білім беру объектілерін салу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12 265 982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шынықтыру, спорт және туризм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12 416 258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14 104 990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30 275 544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30 275 544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(қалалық) ауқымдардағы мектеп олимпиадаларын, мектептен тыс іс-шараларды және конкурстар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10 916 634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25 847 031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11 954 605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медициналық көмегін қамтитын қосымша медициналық көмектің көлемін көрсету, Call-орталықтардың қызметтер көрсетуі және өзге де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11 229 182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11 229 182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23 012 658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мүгедектігі бар адамдарға, оның ішінде мүгедектігі бар балаларға арнаулы әлеуметтік қызметтер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мүгедектігі бар балалар үшін арнаулы әлеуметтік қызметтер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8 341 734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8 341 734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агентке жастардың кәсіпкерлік бастамасына жәрдемдесу үшін бюджеттік кредиттер беру жөніндегі қызметтеріне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65 316 902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65 146 902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62 308 689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20 901 394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26 216 204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33 963 163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және тілдерді дамыту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10 416 757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жергілікті маңызы бар әлеуметтік маңызды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13 516 784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шынықтыру, спорт және туризм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11 687 309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шынықтыру, спорт және туризм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9 638 621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және тілдерді дамыту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архив ісін басқару жөніндегі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шынықтыру, спорт және туризм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және тілдерді дамыту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8 835 895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8 835 895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8 835 895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15 343 848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өндірісін дамытуды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таурларын өндірушілерге су жеткізу бойынша көрсетілетін қызметтердің құнын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(улы химикаттарды) залалсыздандыру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пунктіне ветеринариялық препараттарды тасымалдау бойынша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дақылдарының зиянды организмдеріне қарсы күрес жөніндегі іс- 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алуды кредиттеу, сондай-ақ лизинг беру кезінде сыйақы мөлшерлемесін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салымдар кезінде балық шаруашылығы субъектісі шеккен шығыстардың бір бөлігін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(балық өсіру шаруашылығы), сондай-ақ асыл тұқымды балық өсіру өнімінің өнімділігі мен сапасын арттыруды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уақытша ұстау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сәйкестендіру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жануарларды егу және зарарсыздандыру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 халықтың әлеуметтік осал топтарына жататын үй жануарларын сәйкестендіру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40 232 326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18 174 665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18 174 665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12 911 711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22 057 661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22 057 661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16 364 614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43 767 650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 бойынша пайыздық мөлшерлемелерді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кредиттерін ішінара кепілдендіру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Бизнес-идеяларды іске асыру үшін кәсіпкерлік субъектілеріне мемлекеттік гранттар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39 791 631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16 871 469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қаржы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22 602 835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14 393 689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қаржы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185 850 177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185 850 177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қаржы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185 850 177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178 103 098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6 223 813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12 817 569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 бюджеттік кредит түріндегі әлеуметтік қолдау ретінде тұрғын үй сертификаттарын беру үшін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 және салуға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экономика және қаржы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халқының кірістерін арттыру жөніндегі жобаны ауқымды түрде қолдану үшін ауыл халқына микрокредиттер беруге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кешендегі инвестициялық жобаларға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бизнесті қаржыландыру және ауыл халқына шағын кредит беру үшін "ҚазАгро" ҰБХ" Ақ-ның еншілес ұйымдарына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-14 519 837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14 519 837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