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e622" w14:textId="39fe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Атырау облысы әкімдігінің 2025 жылғы 22 шілдедегі № 157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құықтық актілерді мемлекеттік тіркеу тізілімінде № 35356 болып тіркелген)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2025 жылғы</w:t>
            </w:r>
            <w:r>
              <w:br/>
            </w:r>
            <w:r>
              <w:rPr>
                <w:rFonts w:ascii="Times New Roman"/>
                <w:b w:val="false"/>
                <w:i w:val="false"/>
                <w:color w:val="000000"/>
                <w:sz w:val="20"/>
              </w:rPr>
              <w:t>"22" шілде № 157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2025 жылғы</w:t>
            </w:r>
            <w:r>
              <w:br/>
            </w:r>
            <w:r>
              <w:rPr>
                <w:rFonts w:ascii="Times New Roman"/>
                <w:b w:val="false"/>
                <w:i w:val="false"/>
                <w:color w:val="000000"/>
                <w:sz w:val="20"/>
              </w:rPr>
              <w:t>"22" шілде № 157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Атырау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w:t>
      </w:r>
    </w:p>
    <w:bookmarkEnd w:id="4"/>
    <w:bookmarkStart w:name="z12" w:id="5"/>
    <w:p>
      <w:pPr>
        <w:spacing w:after="0"/>
        <w:ind w:left="0"/>
        <w:jc w:val="both"/>
      </w:pPr>
      <w:r>
        <w:rPr>
          <w:rFonts w:ascii="Times New Roman"/>
          <w:b w:val="false"/>
          <w:i w:val="false"/>
          <w:color w:val="000000"/>
          <w:sz w:val="28"/>
        </w:rPr>
        <w:t xml:space="preserve">
      1. Осы Атырау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 (бұдан әрі – Әдістеме)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Атырау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3" w:id="6"/>
    <w:p>
      <w:pPr>
        <w:spacing w:after="0"/>
        <w:ind w:left="0"/>
        <w:jc w:val="both"/>
      </w:pPr>
      <w:r>
        <w:rPr>
          <w:rFonts w:ascii="Times New Roman"/>
          <w:b w:val="false"/>
          <w:i w:val="false"/>
          <w:color w:val="000000"/>
          <w:sz w:val="28"/>
        </w:rPr>
        <w:t>
      2. Атырау облысының аумағындағы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қосымшасына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6"/>
    <w:bookmarkStart w:name="z14"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15"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16"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17" w:id="10"/>
    <w:p>
      <w:pPr>
        <w:spacing w:after="0"/>
        <w:ind w:left="0"/>
        <w:jc w:val="both"/>
      </w:pPr>
      <w:r>
        <w:rPr>
          <w:rFonts w:ascii="Times New Roman"/>
          <w:b w:val="false"/>
          <w:i w:val="false"/>
          <w:color w:val="000000"/>
          <w:sz w:val="28"/>
        </w:rPr>
        <w:t>
      Bn – газетте орналастырылатын көрсетілетін қызметтің базалық бағасы бір шаршы сантиметр;</w:t>
      </w:r>
    </w:p>
    <w:bookmarkEnd w:id="10"/>
    <w:bookmarkStart w:name="z18"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19"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20" w:id="13"/>
    <w:p>
      <w:pPr>
        <w:spacing w:after="0"/>
        <w:ind w:left="0"/>
        <w:jc w:val="both"/>
      </w:pPr>
      <w:r>
        <w:rPr>
          <w:rFonts w:ascii="Times New Roman"/>
          <w:b w:val="false"/>
          <w:i w:val="false"/>
          <w:color w:val="000000"/>
          <w:sz w:val="28"/>
        </w:rPr>
        <w:t>
      200 000 данаға дейін - 1,3;</w:t>
      </w:r>
    </w:p>
    <w:bookmarkEnd w:id="13"/>
    <w:bookmarkStart w:name="z21" w:id="14"/>
    <w:p>
      <w:pPr>
        <w:spacing w:after="0"/>
        <w:ind w:left="0"/>
        <w:jc w:val="both"/>
      </w:pPr>
      <w:r>
        <w:rPr>
          <w:rFonts w:ascii="Times New Roman"/>
          <w:b w:val="false"/>
          <w:i w:val="false"/>
          <w:color w:val="000000"/>
          <w:sz w:val="28"/>
        </w:rPr>
        <w:t>
      100 000 данаға дейін - 1,15;</w:t>
      </w:r>
    </w:p>
    <w:bookmarkEnd w:id="14"/>
    <w:bookmarkStart w:name="z22" w:id="15"/>
    <w:p>
      <w:pPr>
        <w:spacing w:after="0"/>
        <w:ind w:left="0"/>
        <w:jc w:val="both"/>
      </w:pPr>
      <w:r>
        <w:rPr>
          <w:rFonts w:ascii="Times New Roman"/>
          <w:b w:val="false"/>
          <w:i w:val="false"/>
          <w:color w:val="000000"/>
          <w:sz w:val="28"/>
        </w:rPr>
        <w:t>
      50 000 данаға дейін - 1;</w:t>
      </w:r>
    </w:p>
    <w:bookmarkEnd w:id="15"/>
    <w:bookmarkStart w:name="z23" w:id="16"/>
    <w:p>
      <w:pPr>
        <w:spacing w:after="0"/>
        <w:ind w:left="0"/>
        <w:jc w:val="both"/>
      </w:pPr>
      <w:r>
        <w:rPr>
          <w:rFonts w:ascii="Times New Roman"/>
          <w:b w:val="false"/>
          <w:i w:val="false"/>
          <w:color w:val="000000"/>
          <w:sz w:val="28"/>
        </w:rPr>
        <w:t>
      30 000 данаға дейін - 0,9;</w:t>
      </w:r>
    </w:p>
    <w:bookmarkEnd w:id="16"/>
    <w:bookmarkStart w:name="z24" w:id="17"/>
    <w:p>
      <w:pPr>
        <w:spacing w:after="0"/>
        <w:ind w:left="0"/>
        <w:jc w:val="both"/>
      </w:pPr>
      <w:r>
        <w:rPr>
          <w:rFonts w:ascii="Times New Roman"/>
          <w:b w:val="false"/>
          <w:i w:val="false"/>
          <w:color w:val="000000"/>
          <w:sz w:val="28"/>
        </w:rPr>
        <w:t>
      20 000 данаға дейін - 0,8;</w:t>
      </w:r>
    </w:p>
    <w:bookmarkEnd w:id="17"/>
    <w:bookmarkStart w:name="z25" w:id="18"/>
    <w:p>
      <w:pPr>
        <w:spacing w:after="0"/>
        <w:ind w:left="0"/>
        <w:jc w:val="both"/>
      </w:pPr>
      <w:r>
        <w:rPr>
          <w:rFonts w:ascii="Times New Roman"/>
          <w:b w:val="false"/>
          <w:i w:val="false"/>
          <w:color w:val="000000"/>
          <w:sz w:val="28"/>
        </w:rPr>
        <w:t>
      10 000 данаға дейін - 0,65;</w:t>
      </w:r>
    </w:p>
    <w:bookmarkEnd w:id="18"/>
    <w:bookmarkStart w:name="z26" w:id="19"/>
    <w:p>
      <w:pPr>
        <w:spacing w:after="0"/>
        <w:ind w:left="0"/>
        <w:jc w:val="both"/>
      </w:pPr>
      <w:r>
        <w:rPr>
          <w:rFonts w:ascii="Times New Roman"/>
          <w:b w:val="false"/>
          <w:i w:val="false"/>
          <w:color w:val="000000"/>
          <w:sz w:val="28"/>
        </w:rPr>
        <w:t>
      5 000 данаға дейін - 0,5;</w:t>
      </w:r>
    </w:p>
    <w:bookmarkEnd w:id="19"/>
    <w:bookmarkStart w:name="z27" w:id="20"/>
    <w:p>
      <w:pPr>
        <w:spacing w:after="0"/>
        <w:ind w:left="0"/>
        <w:jc w:val="both"/>
      </w:pPr>
      <w:r>
        <w:rPr>
          <w:rFonts w:ascii="Times New Roman"/>
          <w:b w:val="false"/>
          <w:i w:val="false"/>
          <w:color w:val="000000"/>
          <w:sz w:val="28"/>
        </w:rPr>
        <w:t>
      2) журналдар үшін Pm=Bm x V x Kq формуласы бойынша, онда:</w:t>
      </w:r>
    </w:p>
    <w:bookmarkEnd w:id="20"/>
    <w:bookmarkStart w:name="z28" w:id="21"/>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1"/>
    <w:bookmarkStart w:name="z29" w:id="22"/>
    <w:p>
      <w:pPr>
        <w:spacing w:after="0"/>
        <w:ind w:left="0"/>
        <w:jc w:val="both"/>
      </w:pPr>
      <w:r>
        <w:rPr>
          <w:rFonts w:ascii="Times New Roman"/>
          <w:b w:val="false"/>
          <w:i w:val="false"/>
          <w:color w:val="000000"/>
          <w:sz w:val="28"/>
        </w:rPr>
        <w:t>
      Bm – журналда орналастырылатын көрсетілетін қызмет үшін базалық бағасы бір шаршы сантиметр;</w:t>
      </w:r>
    </w:p>
    <w:bookmarkEnd w:id="22"/>
    <w:bookmarkStart w:name="z30" w:id="23"/>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3"/>
    <w:bookmarkStart w:name="z31"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32" w:id="25"/>
    <w:p>
      <w:pPr>
        <w:spacing w:after="0"/>
        <w:ind w:left="0"/>
        <w:jc w:val="both"/>
      </w:pPr>
      <w:r>
        <w:rPr>
          <w:rFonts w:ascii="Times New Roman"/>
          <w:b w:val="false"/>
          <w:i w:val="false"/>
          <w:color w:val="000000"/>
          <w:sz w:val="28"/>
        </w:rPr>
        <w:t>
      15 000 данаға дейін - 1,2;</w:t>
      </w:r>
    </w:p>
    <w:bookmarkEnd w:id="25"/>
    <w:bookmarkStart w:name="z33" w:id="26"/>
    <w:p>
      <w:pPr>
        <w:spacing w:after="0"/>
        <w:ind w:left="0"/>
        <w:jc w:val="both"/>
      </w:pPr>
      <w:r>
        <w:rPr>
          <w:rFonts w:ascii="Times New Roman"/>
          <w:b w:val="false"/>
          <w:i w:val="false"/>
          <w:color w:val="000000"/>
          <w:sz w:val="28"/>
        </w:rPr>
        <w:t>
      10 000 данаға дейін - 1,1;</w:t>
      </w:r>
    </w:p>
    <w:bookmarkEnd w:id="26"/>
    <w:bookmarkStart w:name="z34" w:id="27"/>
    <w:p>
      <w:pPr>
        <w:spacing w:after="0"/>
        <w:ind w:left="0"/>
        <w:jc w:val="both"/>
      </w:pPr>
      <w:r>
        <w:rPr>
          <w:rFonts w:ascii="Times New Roman"/>
          <w:b w:val="false"/>
          <w:i w:val="false"/>
          <w:color w:val="000000"/>
          <w:sz w:val="28"/>
        </w:rPr>
        <w:t>
      8 000 данаға дейін - 1;</w:t>
      </w:r>
    </w:p>
    <w:bookmarkEnd w:id="27"/>
    <w:bookmarkStart w:name="z35" w:id="28"/>
    <w:p>
      <w:pPr>
        <w:spacing w:after="0"/>
        <w:ind w:left="0"/>
        <w:jc w:val="both"/>
      </w:pPr>
      <w:r>
        <w:rPr>
          <w:rFonts w:ascii="Times New Roman"/>
          <w:b w:val="false"/>
          <w:i w:val="false"/>
          <w:color w:val="000000"/>
          <w:sz w:val="28"/>
        </w:rPr>
        <w:t>
      5 000 данаға дейін - 0,9;</w:t>
      </w:r>
    </w:p>
    <w:bookmarkEnd w:id="28"/>
    <w:bookmarkStart w:name="z36" w:id="29"/>
    <w:p>
      <w:pPr>
        <w:spacing w:after="0"/>
        <w:ind w:left="0"/>
        <w:jc w:val="both"/>
      </w:pPr>
      <w:r>
        <w:rPr>
          <w:rFonts w:ascii="Times New Roman"/>
          <w:b w:val="false"/>
          <w:i w:val="false"/>
          <w:color w:val="000000"/>
          <w:sz w:val="28"/>
        </w:rPr>
        <w:t>
      3 000 данаға дейін - 0,8;</w:t>
      </w:r>
    </w:p>
    <w:bookmarkEnd w:id="29"/>
    <w:bookmarkStart w:name="z37" w:id="30"/>
    <w:p>
      <w:pPr>
        <w:spacing w:after="0"/>
        <w:ind w:left="0"/>
        <w:jc w:val="both"/>
      </w:pPr>
      <w:r>
        <w:rPr>
          <w:rFonts w:ascii="Times New Roman"/>
          <w:b w:val="false"/>
          <w:i w:val="false"/>
          <w:color w:val="000000"/>
          <w:sz w:val="28"/>
        </w:rPr>
        <w:t>
      1 000 данаға дейін - 0,7.</w:t>
      </w:r>
    </w:p>
    <w:bookmarkEnd w:id="30"/>
    <w:bookmarkStart w:name="z38"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39"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40" w:id="33"/>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3"/>
    <w:bookmarkStart w:name="z41" w:id="34"/>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bookmarkEnd w:id="34"/>
    <w:bookmarkStart w:name="z42"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43" w:id="36"/>
    <w:p>
      <w:pPr>
        <w:spacing w:after="0"/>
        <w:ind w:left="0"/>
        <w:jc w:val="both"/>
      </w:pPr>
      <w:r>
        <w:rPr>
          <w:rFonts w:ascii="Times New Roman"/>
          <w:b w:val="false"/>
          <w:i w:val="false"/>
          <w:color w:val="000000"/>
          <w:sz w:val="28"/>
        </w:rPr>
        <w:t>
      айына 500 000 кірушіге дейін - 1;</w:t>
      </w:r>
    </w:p>
    <w:bookmarkEnd w:id="36"/>
    <w:bookmarkStart w:name="z44" w:id="37"/>
    <w:p>
      <w:pPr>
        <w:spacing w:after="0"/>
        <w:ind w:left="0"/>
        <w:jc w:val="both"/>
      </w:pPr>
      <w:r>
        <w:rPr>
          <w:rFonts w:ascii="Times New Roman"/>
          <w:b w:val="false"/>
          <w:i w:val="false"/>
          <w:color w:val="000000"/>
          <w:sz w:val="28"/>
        </w:rPr>
        <w:t>
      айына 1 000 000 кірушіге дейін - 1,1;</w:t>
      </w:r>
    </w:p>
    <w:bookmarkEnd w:id="37"/>
    <w:bookmarkStart w:name="z45" w:id="38"/>
    <w:p>
      <w:pPr>
        <w:spacing w:after="0"/>
        <w:ind w:left="0"/>
        <w:jc w:val="both"/>
      </w:pPr>
      <w:r>
        <w:rPr>
          <w:rFonts w:ascii="Times New Roman"/>
          <w:b w:val="false"/>
          <w:i w:val="false"/>
          <w:color w:val="000000"/>
          <w:sz w:val="28"/>
        </w:rPr>
        <w:t>
      айына 2 000 000 кірушіге дейін - 1,2;</w:t>
      </w:r>
    </w:p>
    <w:bookmarkEnd w:id="38"/>
    <w:bookmarkStart w:name="z46" w:id="39"/>
    <w:p>
      <w:pPr>
        <w:spacing w:after="0"/>
        <w:ind w:left="0"/>
        <w:jc w:val="both"/>
      </w:pPr>
      <w:r>
        <w:rPr>
          <w:rFonts w:ascii="Times New Roman"/>
          <w:b w:val="false"/>
          <w:i w:val="false"/>
          <w:color w:val="000000"/>
          <w:sz w:val="28"/>
        </w:rPr>
        <w:t>
      айына 5 000 000 кірушіге дейін - 1,3;</w:t>
      </w:r>
    </w:p>
    <w:bookmarkEnd w:id="39"/>
    <w:bookmarkStart w:name="z47" w:id="40"/>
    <w:p>
      <w:pPr>
        <w:spacing w:after="0"/>
        <w:ind w:left="0"/>
        <w:jc w:val="both"/>
      </w:pPr>
      <w:r>
        <w:rPr>
          <w:rFonts w:ascii="Times New Roman"/>
          <w:b w:val="false"/>
          <w:i w:val="false"/>
          <w:color w:val="000000"/>
          <w:sz w:val="28"/>
        </w:rPr>
        <w:t>
      айына 5 000 000 кірушіден астам болса - 1,4.</w:t>
      </w:r>
    </w:p>
    <w:bookmarkEnd w:id="40"/>
    <w:bookmarkStart w:name="z48"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49"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50" w:id="43"/>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bookmarkEnd w:id="43"/>
    <w:bookmarkStart w:name="z51" w:id="44"/>
    <w:p>
      <w:pPr>
        <w:spacing w:after="0"/>
        <w:ind w:left="0"/>
        <w:jc w:val="both"/>
      </w:pPr>
      <w:r>
        <w:rPr>
          <w:rFonts w:ascii="Times New Roman"/>
          <w:b w:val="false"/>
          <w:i w:val="false"/>
          <w:color w:val="000000"/>
          <w:sz w:val="28"/>
        </w:rPr>
        <w:t>
      V – телевизияда орналастырылатын көрсетілетін қызметтің секундтармен, минуттармен, сериялармен есептелетін көлемі.</w:t>
      </w:r>
    </w:p>
    <w:bookmarkEnd w:id="44"/>
    <w:bookmarkStart w:name="z52" w:id="45"/>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телевизиядағы көрсетілетін қызметтердің жанрлары бойынша бөлінулер ескерілмеген жағдайда, телевизиядағы көрсетілетін қызметтердің құны базалық баға (Btv) бойынша есептеледі.</w:t>
      </w:r>
    </w:p>
    <w:bookmarkEnd w:id="45"/>
    <w:bookmarkStart w:name="z53"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4"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55" w:id="48"/>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bookmarkEnd w:id="48"/>
    <w:bookmarkStart w:name="z56" w:id="49"/>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w:t>
            </w:r>
            <w:r>
              <w:br/>
            </w:r>
            <w:r>
              <w:rPr>
                <w:rFonts w:ascii="Times New Roman"/>
                <w:b w:val="false"/>
                <w:i w:val="false"/>
                <w:color w:val="000000"/>
                <w:sz w:val="20"/>
              </w:rPr>
              <w:t>аумағындағы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58" w:id="50"/>
    <w:p>
      <w:pPr>
        <w:spacing w:after="0"/>
        <w:ind w:left="0"/>
        <w:jc w:val="left"/>
      </w:pPr>
      <w:r>
        <w:rPr>
          <w:rFonts w:ascii="Times New Roman"/>
          <w:b/>
          <w:i w:val="false"/>
          <w:color w:val="000000"/>
        </w:rPr>
        <w:t xml:space="preserve"> Атырау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одан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аумағында таратылатын мерзімді баспасөз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аумағында таратылатын мерзімді баспасөз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радиоарналардың тізбесіне кіретін телевизияда көрсетілетін қызмет (жаңалықтар сюжеттерін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 хабарларын таратудың ұлттық оператор тарататын еркін қолжетімді теле-, радиоарналардың тізбесіне кіретін телевизияда көрсетілетін қызмет (жаңалықтар сюжеттерін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 хабарларын таратудың ұлттық оператор тарататын еркін қолжетімді теле-, радиоарналардың тізбесіне кіретін телевизияда көрсетілетін қызмет (ақпараттық материалдарды тақырыптық хабарлар, деректі фильмдер, ойын-сауық, музыкалық, әзіл-сықақ бағдарламаларын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 хабарларын таратудың ұлттық оператор тарататын еркін қолжетімді теле-, радиоарналардың тізбесіне кіретін телевизияда көрсетілетін қызмет (бейнероликтерді өндіру)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Атырау облысының аумағында телерадио хабарларын таратудың ұлттық оператор тарататын еркін қолжетімді теле-, радиоарналардың тізбесіне кіретін телевизияда көрсетілетін қызмет (бейнероликтерді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аумағында таратылатын радиоарнада көрсетілетін қызмет (аудиороликтерді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