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4866" w14:textId="9b74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2024 жылғы 13 желтоқсандағы № 137-VІІІ "2025-2027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2025 жылғы 12 ақпандағы № 153-VIII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2024 жылғы 13 желтоқсандағы № 137-VІІІ "2025-2027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205339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облыстық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736 742 633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154 073 739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7 441 807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575 177 087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722 167 940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13 624 798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13 624 798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12 000 000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12 000 000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-11 050 105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11 050 105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9 300 798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7 328 684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9 077 991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ақпандағы № 153-VIII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137-VIII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736 742 633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575 177 087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515 056 516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515 056 516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722 167 940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және коммуналдық меншік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дамыту, 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22 655 273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22 144 994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15 068 699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19 422 044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19 422 044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19 407 044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15 705 334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237 817 314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33 184 138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31 672 867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26 253 147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166 758 928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137 737 924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6 079 967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88 546 901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орта білім беру ұйымдарында мемлекеттік білім беру тапсырысын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12 393 809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10 722 369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14 204 325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13 152 335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13 152 335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10 582 992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8 917 979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9 964 710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21 305 299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3 591 934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1 402 822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6 979 402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56 505 017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56 355 017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31 765 356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шынықтыру, спорт және туризм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9 201 425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1 394 478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14 801 594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 халықтың әлеуметтік осал топтарына жататын үй жануарларын сәйкестендіру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18 554 576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32 578 644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44 414 711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42 132 692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14 631 143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25 458 035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184 450 272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184 450 272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184 450 272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178 103 098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 бюджеттік кредит түріндегі әлеуметтік қолдау ретінде тұрғын үй сертификаттарын беру үшін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халқына шағын кредит беру үшін "ҚазАгро" ҰБХ" Ақ-ның еншілес ұйымдарына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