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1a6b" w14:textId="bfa1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субсидияланатын пестицидтердің, биоагенттердің (энтомофагтардың) тізбесін және пестицидтердің, биоагенттердің (энтомофагтардың) 1 литріне (килограмына, грамына, данасына) арналған субсидиялар нормаларын, сондай-ақ пестицидтерді, биоагенттерді (этномофагтарды) субсидиялауға бюджет қаражатының көлемін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2025 жылғы 14 шілдедегі № 149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бекітілген Өсімдік шаруашылығы өнімінің шығымдылығы мен сапасын арттыруды субсидиялау қағидаларына сәйкес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субсидияланатын пестицидтердің, биоагенттердің (энтомофагтардың) тізбесін және пестицидтердің, биоагенттердің (энтомофагтардың) 1 литріне (килограмына, грамына, данасына) арналған субсидиялар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пестицидтерді, биоагенттерді (этномофагтарды) субсидиялауға бюджет қаражатының көлемі бекітілсін.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Шәпкенов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шілдедегі № 149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2025жылға субсидияланатын пестицидтердің, биоагенттердің (энтомофагтардың) тізбесін және пестицидтердің, биоагенттердің (энтомофагтардың) 1 литріне (килограмына, грамына, данасына) арналған субсидиялар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Пестицидтердің, биоагенттердің (энтомофагтардың) тізі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Белсенді ингредиент топтар бойынша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килограмм, грамм, дана)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Пестицидтердің, биоагенттердің (энтомофагтардың) 1 литріне (килограмына, грамына, данасына) субсидия нормасы,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г/л + хизалофоп-п-этил, 25 г/л + кломазон, 230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г/л + хизалофоп-п-этил, 25 г/л + кломазон, 230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қышқылдар, диметиламин, калий және натрий тұздары түрінде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қышқылдар, диметиламин, калий және натрий тұздары түрінде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қышқылдар, диметиламин, калий және натрий тұздары түрінде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қышқылдар, диметиламин, калий және натрий тұздары түрінде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(ұшпайтын эфирлер С7-С9 ), 550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48 %,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 480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сұйық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АЛЬТО СУПЕР 330, эмульсия концентраты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АЛЬТО СУПЕР 330, эмульсия концентраты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 33%,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диметиламинді тұз,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диметиламинді тұз,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диметиламинді тұз,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суспензия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суспензия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суспензия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суспензия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АНИМА, с.м.к.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АПРОВАТОР,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АПРОВАТОР,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АПРОВАТОР,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АРИЛОКС,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грамм/литр + флорасулам, 5,35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(күрделі 2-этилгексил эфирі), 410 грамм/литр +флорасулам,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БАГИРА ГОЛД 120, эмульсия концентраты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су-суспензия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су-суспензия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микроэмульсия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микроэмульсия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микроэмульсия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микроэмульсия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қышқыл, 410 грамм/литр + флорасулам,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қышқыл, 410 грамм/литр + флорасулам,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қышқыл, 410 грамм/литр + флорасулам,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қышқыл, 410 грамм/литр + флорасулам,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қышқыл, 410 грамм/литр + флорасулам,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грамм/литр + пиклорам, 37,5 грамм/литр + флорасулам,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грамм/литр + пиклорам, 37,5 грамм/литр + флорасулам,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грамм/литр + пиклорам, 37,5 грамм/литр + флорасулам,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грамм/литр + пиклорам, 37,5 грамм/литр + флорасулам,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к.м.э.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г/л + азоксистробин, 120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к.м.э.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г/л + азоксистробин, 120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к.м.э.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г/л + азоксистробин, 120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БАРИН, эмульсия концентраты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с.д.т.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с.д.т.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с.д.т.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с.д.т.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БАРС СУПЕР 10%, эмульсия концентраты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БАРС СУПЕР 10%, эмульсия концентраты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э.м.в.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БЕЛТ, суспензия концентраты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БЕЛТ, суспензия концентраты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БЕРЕТТА, май.д.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г/л + тиаметоксам, 40 г/л + альфа-циперметрин,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э.м.к.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фенмедифама, 110 г/л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эмульсия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эмульсия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эмульсия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эмульсия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эмульсия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эмульсия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94 г/л + тиаметоксам, 126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94 г/л + тиаметоксам, 126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Буриза м.д.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ципросульфамид (антидот),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м.с.к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м.с.к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м.с.к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20 г/л + ацетамиприд,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изопропиламин тұзы, 410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 ДИКАМБА 480 в.р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грамм/литр+ пиклорам,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грамм/литр+ пиклорам,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грамм/литр+ пиклорам,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грамм/литр+ пиклорам,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грамм/литр+ пиклорам,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грамм/литр+ пиклорам,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с.т.с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с.т.с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ГЕЛИФАС,э.к.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ГЕЛИФАС,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ГЕЛИФАС,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ГЕРБАСТАР, с.д.т.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Диметиламин, калий және натрий тұздары түрінде 500 грамм/литр МЦПА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Диметиламин, калий және натрий тұздары түрінде 500 грамм/литр МЦПА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Диметиламин, калий және натрий тұздары түрінде 500 грамм/литр МЦПА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Диметиламин, калий және натрий тұздары түрінде 500 грамм/литр МЦПА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Диметиламин, калий және натрий тұздары түрінде 500 грамм/литр МЦПА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Диметиламин, калий және натрий тұздары түрінде 500 грамм/литр МЦПА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Диметиламин, калий және натрий тұздары түрінде 500 грамм/литр МЦПА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Диметиламин, калий және натрий тұздары түрінде 500 грамм/литр МЦПА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Диметиламин, калий және натрий тұздары түрінде 500 грамм/литр МЦПА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су-суспензия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су-суспензия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су-суспензия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су-суспензия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су-суспензия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су-суспензия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калий тұзы, 690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суда еритін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ГОРЕЦ, с.е.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с.д.т.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су-гликоль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су-гликоль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су-гликоль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ГРЕЙДЕР,су-гликоль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су-гликоль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су-гликоль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су-гликоль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Даларан, м.д.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 75%, в.р.к.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грамм/литр + диметиламин тұзы түріндегі дикамба қышқылы,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 ИКС,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с.п.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майлы-су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майлы-су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майлы-су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майлы-су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с.е.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с.е.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клопиралид, 90 грамм/литр + 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2-этилгексил эфирі 600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ИОКСОРРУМ,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КАЛИНА,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КАЛИНА,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КАЛИНА,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с.д.т.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КАСУМИН 2Л, 2% с.е.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касугамицин,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КАСУМИН 2Л, 2% с.е.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касугамицин,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КАСУМИН 2Л, 2% с.е.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касугамицин,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с.д.т.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 700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с.д.т.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 700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с.д.т.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 700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КЕРБЕН 500,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в.г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960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в.г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960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в.г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960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к.м.э.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к.м.э.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к.м.э.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су-гликоль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г/л +фомесафен,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су-гликоль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г/л +фомесафен,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су-гликоль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г/л +фомесафен,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форамсульфурона, 50 г/л + тиенкарбазон-метил,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форамсульфурона, 50 г/л + тиенкарбазон-метил,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күрделі 2-этилгексил эфирі түріндегі қышқыл 80 грамм/литр,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с.е.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тефенсульфурон-метил, 60 грамм/килограмм + флорасулам 40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тефенсульфурон-метил, 60 грамм/килограмм + флорасулам 40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тефенсульфурон-метил, 60 грамм/килограмм + флорасулам 40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тефенсульфурон-метил, 60 грамм/килограмм + флорасулам 40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267 грамм/литр+ пиклорама, 67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ылғалдандыратын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ылғалдандыратын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ылғалдандыратын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ылғалдандыратын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ылғалдандыратын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ылғалдандыратын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ылғалдандыратын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ылғалдандыратын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ылғалдандыратын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микрокапсуляцияланған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клоквинтоцет-мексил, (антидот),40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микрокапсуляцияланған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клоквинтоцет-мексил, (антидот),40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микрокапсуляцияланған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клоквинтоцет-мексил, (антидот),40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микрокапсуляцияланған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клоквинтоцет-мексил, (антидот),40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с.д.т.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с.д.т.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267 грамм/литр+ пиклорама, 67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267 грамм/литр+ пиклорама, 67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267 грамм/литр+ пиклорама, 67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267 грамм/литр+ пиклорама, 67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ылғалдандыратын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с.к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г/л + имидаклоприд, 110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с.д.т.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с.д.т.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с.д.т.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с.д.т.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с.д.т.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ципросульфамид (антидот),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ципросульфамид (антидот),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ципросульфамид (антидот),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клоквинтоцет-мексила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э.к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э.к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э.к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с.д.т.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Диметиламин, калий және натрий тұздары түрінде 500 грамм/литр МЦПА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флукарбазоны,42 г/л + феноксапроп-п-этил,72 г/л + клоквинтоцет-мексил,40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дикамбалар диметиламин тұзы түріндегі қышқыл,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с.е.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с.е.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с.е.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с.е.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с.д.т.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г/кг + трибенурон-метил, 200 г/кг+ флорасулам, 80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с.д.т.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г/кг + трибенурон-метил, 200 г/кг+ флорасулам, 80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НОРДСТРИМ,с.д.т.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г/кг + трибенурон-метил, 200 г/кг+ флорасулам, 80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с.д.т.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г/кг + трибенурон-метил, 200 г/кг+ флорасулам, 80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с.д.т.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флорасулам 3,6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57% В.Э.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57% В.Э.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57% В.Э.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майлы-су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майлы-су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майлы-су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майлы-су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майлы-су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майлы-су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майлы-су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майлы-су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Пиларвива,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 170 г/л+ пираклостробин 170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ПИЛАРСАТО СУПЕР, с.е.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изопропиламин тұзы, 800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ПИЛАРФЛАМ,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су-суспензия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су-суспензия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су-суспензия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су-суспензия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су-суспензия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су-суспензия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Полиан, м.д.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225 г/л + тифенсульфурон-метил, 76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г/л + пираклостробин,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г/л + пираклостробин,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300 грамм/литр + флорасулам, 3,7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қышқылы, 550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қышқылы, 550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қышқылы, 550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 СУПЕР, с.э.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285 г/л + флуроксипир 30,5 г/л + флорасулам 11,5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 СУПЕР, с.э.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285 г/л + флуроксипир 30,5 г/л + флорасулам 11,5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300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300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300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300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к.м.э.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к.м.э.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к.м.э.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к.м.э.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майлы-су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майлы-су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РАТНИК, эмульсия концентраты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 80 % с.д.т.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аммонийная соль, 800 г/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Пауэр, с.д.т.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720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ФЛЕКС, в.р.к.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Экстра, с.е.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 + ципроконазол, 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клопиралид 267 г/л + пиклорам 80 г/л+ аминопиралид 17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с.д.т.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с.д.т.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888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888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888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РИХТЕР, эмульсия концентраты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РИХТЕР, эмульсия концентраты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РИХТЕР, эмульсия концентраты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РОБУСТО СУПЕР, эмульсия концентраты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РОБУСТО СУПЕР, эмульсия концентраты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эмульсия концентраты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РОКИ, эмульсия концентраты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РОКИ, эмульсия концентраты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РОКИ, эмульсия концентраты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РОНИН, эмульсия концентраты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САНШАЙН, сулы ерітінді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с.е.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САРМАТ ЭКСТРА 54%, сулы ерітінді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САРМАТ ЭКСТРА 54%, сулы ерітінді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 + флорасулам, 5 г/л +клоквинтоцет-мексил (антидот), 11,25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клодинафоп-пропаргил, 48,5 грамм/литр + клоквинтоцет-мексил (антидот), 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с.д.т.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протиоконазол, 53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протиоконазол, 53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77%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г/л +абамектин,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г/л +абамектин,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г/л +абамектин,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,33%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,33%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с.е.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 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 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 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 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 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 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 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СТРИГ ЭКСТРА 480, сулы ерітінді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к.к.р.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с.е.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г/л +флуметсулам, 24 г/л + флорасулам, 18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тебуконазол,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+бета - цифлутрин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ТИАЗОКСИС, 10% с.п.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г/л + пропиконазол, 125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сұйық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сұйық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сұйық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 BF,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ИКС, к.к.р.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220 г/л + тебуконазол, 220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с.е.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ТРЕНТ, с.д.т.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140 грамм/литр + тебуконазол, 140 грамм/литр + эпоксиконазол,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ылғалдандыратын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ылғалдандыратын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ТРИММЕР 35%,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г/л + хизалофоп-п-этил, 25 г/л + кломазон, 230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калий тұзы түріндегі қышқыл,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калий тұзы түріндегі қышқыл,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калий тұзы түріндегі қышқыл,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калий тұзы түріндегі қышқыл,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грамм/литр + хлорсульфурон кислоты, 22,2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2 - этилгексил эфирі түріндегі 2,4-Д қышқылы, 350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с.е.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Флурон, с.д.т.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май-су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эмульсия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 75 г/л + никосульфурон 37,5 +пиклорам 17,5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 75 г/л + никосульфурон 37,5 +пиклорам 17,5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 75 г/л + никосульфурон 37,5 +пиклорам 17,5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 75 г/л + никосульфурон 37,5 +пиклорам 17,5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757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эмульсия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мас.к.э.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564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564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564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дикамбалар диметиламин тұзы түріндегі қышқыл,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дикамбалар диметиламин тұзы түріндегі қышқыл,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дикамбалар диметиламин тұзы түріндегі қышқыл,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дикамбалар диметиламин тұзы түріндегі қышқыл,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с.д.т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с.д.т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с.д.т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с.д.т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с.д.т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с.д.т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дихлорфеноксиацет қышқылы,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дихлорфеноксиацет қышқылы,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 лямбда-цигалотрин, 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+лямбда-цигалотрин, 100 г/л + луфенурон, 75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+лямбда-цигалотрин, 100 г/л + луфенурон, 75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+лямбда-цигалотрин, 100 г/л + луфенурон, 75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+лямбда-цигалотрин, 100 г/л + луфенурон, 75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 в.г.р.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г/л + имазамокс,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 в.г.р.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г/л + имазамокс,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 в.г.р.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г/л + имазамокс,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 в.г.р.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г/л + имазамокс,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дихлорфеноксиацет қышқылы, 875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ұшпайтын эфирлер түріндегі 2,4-Д қышқылы,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эмульсияланатын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май-су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май-су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т.пс.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бродифакум 0,005%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бродифакум 0,005%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стрептотрицинді антибиотиктер кешені, БА-120000 ЕА/миллилитров, 32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3285,608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екі мақсаттағы мемлекеттік тіркеуі бар және гербицид пен десикант ретінде пайдаланылатын препараттар;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екі мақсаттағы мемлекеттік тіркеуі бар және инсектицид ретінде және ауыл шаруашылығы өнімін өндірушілердің қойма үй-жайларында қорлардың зиянкестеріне қарсы қолдануға рұқсат етілген препараттар ретінде пайдаланылатын препараттар;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екі мақсаттағы мемлекеттік тіркеуі бар және инсектицид ретінде және нан өнімдері жүйесіндегі кәсіпорындарда қорлардың зиянкестеріне қарсы қолдануға рұқсат етілген препараттар ретінде пайдаланылатын препараттар;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үш мақсаттағы мемлекеттік тіркеуі бар және инсектицид ретінде және ауыл шаруашылығы өнімдерін өндірушілердің қойма үй-жайларында қор зиянкестеріне қарсы және нан өнімдері жүйесіндегі кәсіпорындарда қор зиянкестеріне қарсы қолдануға рұқсат етілген препараттар ретінде пайдаланылатын препараттар;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екі мақсаттағы мемлекеттік тіркеуі бар және инсектицид және фунгицид ретінде пайдаланылатын препараттар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шілдедегі № 149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пестицидтерді, биоагенттерді (этномофагтарға) субсидиялауға бюджет қаражатының көлемі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