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fd79" w14:textId="0caf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нормаларын бекіту туралы</w:t>
      </w:r>
    </w:p>
    <w:p>
      <w:pPr>
        <w:spacing w:after="0"/>
        <w:ind w:left="0"/>
        <w:jc w:val="both"/>
      </w:pPr>
      <w:r>
        <w:rPr>
          <w:rFonts w:ascii="Times New Roman"/>
          <w:b w:val="false"/>
          <w:i w:val="false"/>
          <w:color w:val="000000"/>
          <w:sz w:val="28"/>
        </w:rPr>
        <w:t>Атырау облысы әкімдігінің 2025 жылғы 17 маусымдағы № 123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қағидаларының </w:t>
      </w:r>
      <w:r>
        <w:rPr>
          <w:rFonts w:ascii="Times New Roman"/>
          <w:b w:val="false"/>
          <w:i w:val="false"/>
          <w:color w:val="000000"/>
          <w:sz w:val="28"/>
        </w:rPr>
        <w:t>64-тармағына</w:t>
      </w:r>
      <w:r>
        <w:rPr>
          <w:rFonts w:ascii="Times New Roman"/>
          <w:b w:val="false"/>
          <w:i w:val="false"/>
          <w:color w:val="000000"/>
          <w:sz w:val="28"/>
        </w:rPr>
        <w:t xml:space="preserve">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2025 жылға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2025 жылғы "17" маусымдағы</w:t>
            </w:r>
            <w:r>
              <w:br/>
            </w:r>
            <w:r>
              <w:rPr>
                <w:rFonts w:ascii="Times New Roman"/>
                <w:b w:val="false"/>
                <w:i w:val="false"/>
                <w:color w:val="000000"/>
                <w:sz w:val="20"/>
              </w:rPr>
              <w:t>№ 123 қаулысымен бекітілген</w:t>
            </w:r>
          </w:p>
        </w:tc>
      </w:tr>
    </w:tbl>
    <w:bookmarkStart w:name="z10" w:id="4"/>
    <w:p>
      <w:pPr>
        <w:spacing w:after="0"/>
        <w:ind w:left="0"/>
        <w:jc w:val="left"/>
      </w:pPr>
      <w:r>
        <w:rPr>
          <w:rFonts w:ascii="Times New Roman"/>
          <w:b/>
          <w:i w:val="false"/>
          <w:color w:val="000000"/>
        </w:rPr>
        <w:t xml:space="preserve"> 2025 жылға тыңайтқыштардың (органикалық тыңайтқыштарды қоспағанда) субсидияланатын түрлерінің тізбесі және сатушыдан сатып алынған тыңайтқыштардың 1 тоннасына (литріне, килограмына) арналған субсидиялар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белсенді заттардың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 N-5,8%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Бос L-аминқышқылдары-1,3%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Бос L-аминқышқылдары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Бос L-аминқышқылдары-10%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(N)-23% Бос L-аминқышқылдары -2,3% Zn-0.12%,Fe-0.12%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(P205)-42.0% ,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Бос L- аминқышқылдары-7,5%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(N)-8.5%, Аммиак азоты-4,25%, Органикалық Азот-4,25%, Бос L-аминқышқылдары-15%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K2O-19, CaO-9, MgO-2,5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P2O5-10, K2O-40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Фосфор-20%, Калий-60г/л, Теңіз балдырларының полисахаридтері-1%, Лимон қышқылы,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(N): 11%, Нитрат азоты (N): 3,1%, Мочевина азоты(N):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- 5, Fe - 5, N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NH2-15,3%, органикалық азот-2,2%, органикалық заттар (аминқышқылдары мен дәрумендер)-15%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-110г/кг Молибден-80г/кг Мырыш- 40г/кг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 10+ME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 w/v, B-0,38 % w/v, Mo-0,21 % w/v, бос аминқышқылдары-12,28 %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w/v, Cu-0,15 % w/v, Fe-5,10 % w/v, Mn-2,50 % w/v, Mo-0,10 % w/v, Zn-0,21 %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 w/v, бос аминқышқылдары-5,76 % w/v, органикалық зат + стимуляторлар-13,40 %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- 17,16 % w/v; N - 6,00 % w/v; CaO - 4.09 % w/v; B - 0.26 % w/v; SO₃ - 2.31 % w/v; MgO - 0.29 % w/v; Органикалық зат - 47.38 %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P2O2-14,24% w/v; K2O-3,88% w/v; MgO-0.38% w/v; B-0,14% w/v; Mn-0,97% w/v; Zn-0,67% w/v; бос аминқышқылдары - 10,61 %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K2O-36,00% w/v, бос аминқышқылдары-10,61%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аминқышқылдары-11,55%w/v, N-3,46%w/v, K2O-1,96%w/v, B-1,15%w/v, Mo-0,11%w/v, балдыр сығындысы-9,47%w/v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FULVIC ACID BFA-95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қышқылы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KCI SG 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KCI SG 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 (К2О): 0,1% Кальций (Са):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азот-15%м/м амид азоты- 15%м/м Кальций оксиді - 12%м/м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 Zn-5%, N-4%, K2O-1%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KAVS-Кali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K2O-33,3%, Хелатталған EDTA-3%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5,0х109КОЕ/см3-7,44%, В-2%, Со-0,1%, Fe-5,0%, Cu-2,0%, Mn-2,0%,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Mоlibor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2% Қолжетімді фосфор (P2O5): 3% Еритін Калий (K2O): 0% Кальций (Ca):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B-0,015, Mn-0,001, 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Бор қышқылы–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10-46-0+5 SO3+ 0.5 Zn+ 0.6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NH4-10,0%, P2O5-46,0%, P2O5-44,0%, P2O5-45,0%, SO3-5,8%,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 органикалық заттар аминқышқылдарының қоспасы-51%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(сулы ерітіндідегі аминқышқылдары мен дәрумендердің қоспасы)-20%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о.і. Нитрат Азоты (NO3) – 4%, Амидті Азот (NH2) – 4%, Аммоний Азоты (NH4) – 2%; Суда еритін Фосфор Пентоксиді (P2O5) – 10%; Суда еритін Калий Оксиді (К2О) – 40%;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о.і. Аммоний Азоты (NH4) – 10%; Суда еритін Фосфор Пентоксиді (P2O5) – 52%; Суда еритін Калий Оксиді (К2О) – 10%;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о.і. Нитрат Азоты (NO3) – 2%, Амидті Азот (NH2) – 14%, Аммоний Азоты (NH4) – 4%; Суда еритін Фосфор Пентоксиді (P2O5) – 20%; Суда еритін Калий Оксиді (К2О) – 20%;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о.і. Амидті Азот (NH2) – 12%, Аммоний Азоты (NH4) – 13%; Суда еритін Фосфор Пентоксиді (P2O5) – 5%; Суда еритін Калий Оксиді (К2О) – 5%;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 w/v, P2O5-11,08 % w/v, K2O-4,08 % w/v, Zn-0,50 % w/v, Mn-0,20 % w/v, B-0,20 % w/v, Mo-0,02 % w/v, Fe-0,09 % w/v, бос аминқышқылдары-5,76 %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- 65,4г/л, Калий 67,5 г/л, Фосфор - 28,6 г/л, Балдыр сығындысы - 220 г/л, Органикалық зат- 89,7 г/л, Zn - 2.48 г/л, B - 1.86 г/л, Fe - 1.52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K2O-47; P2O5-24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(B2O2) - 402 г/л,Азот 53 г/л, Теңіз балдырының сығындысы 210 г/л, Органикалық заттар 206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колония/мл, Trichoderma &gt;1*10^8 спора/мл, Bacillus subtilis, Bacillus megaterium бактериялары &gt;2*10^8 спора/мл,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колония/мл, Trichoderma &gt;2*10^7 спора/мл, Bacillus subtilis, Bacillus megaterium бактериялары &gt;4*10^7 спора/мл,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колония/мл, Trichoderma &gt;1*10^7 спора/мл Bacillus subtilis, Bacillus megaterium бактериялары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0% Қолжетімді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аминқышқылдары-766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14 -P 23-K 0.1-S 5-Ca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суперфосфат, суперфосфат, N 3.8-P 33-K 0.1-S 2.3-Ca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5%, жалпы азот (N): 8,3%, нитрат азоты (N): 8,3%, суда еритін фосфор (P2O5): 8,3%, суда еритін калий (K2O): 8,3%, темір (Fe), EDTA хелаты: 0,03%, суда еритін марганец (Mn): 0,02%, суда еритін молибден (Mo): 0,001%, марганец (Mn), EDTA хелаты: 0,02%, суда еритін бор (B): 0,03%, суда еритін мырыш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10% бос аминқышқылдары: 4% Жалпы азот (N): 2% Мочевина азоты(N): 0,6% Органикалық азот (N): 1,4% Суда еритін фосфор (P2O5): 8% Суда еритін калий (K2O): 7% Суда еритін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15% Жалпы азот (N): 5,6% Мочевина азоты(N): 5% Органикалық азот (N): 0,6% Магний (MgO), EDTA хелаты: 0,2% Темір (Fe), хелат: 1% Марганец (Mn), хелат: 0,5% Цинк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12%, бос аминқышқылдары: 6%, жалпы азот (N): 6%, мочевина азоты(N): 3,8%, органикалық азот (N): 2,2%, фосфор (P2O5): 4%, калий (K2O): 5%, темір (Fe), DTPA хелаты: 0,5%, марганец (Mn), EDTA хелаты: 0,5%, мырыш (Zn), EDTA хелаты: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мочевина азоты-1,4%,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Поли-гидрокси-карбокси-қышқылдары - 20%, (этилендиокси)диметанол-0-1%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цинк-2,5 % м/м, Суда еритін марганец-2,5 %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NO3-14.4%, NH4-1.1%, Ca-19%,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(Қоңыр кристалон)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заттар -45%; 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 сығындылары (фульв қышқылдары) -18%;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"ГидроСера"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маркасы Микрополидок Моно Железо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(N)-13,3%, марганец (Mn)-1,0%, темір (Fe)-15,0%;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маркасы Микрополидок Моно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маркасы Микрополидок Моно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маркасы Микрополидок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- 13,0, Марганец-14,0,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маркасы Микрополидок Моно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 Фосфор (P2O5) 3,3 % Мыс (Cu) 14,0 %; Марганец (Mn) 1,0 %;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маркасы Микрополидок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 Фосфор (P2O5) 3,3 %; Бор (B) 1,5 %, Молибден (Mo) 8,5 %, глицин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маркасы Микрополидок Моно 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 Күкірт (SO3) –14,0 %; глицин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аммиак селитрасы агрохимикаты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аммиак селитрасы агрохимикаты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агрохимикаты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"Ультрамаг Супер Сера-900" агрохимикаты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Coten азотты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NP+S=20:20+14 маркалы құрамында күкірт бар азотты-фосфорлы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құрамында күкірт бар азотты-фосфорлы тыңайтқыш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Ч-13-1,7*10^5КҚБ/г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(MOP) 16:16:16 маркалы азофоска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бос аминқышқылдары: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ОВОЩНОЙ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 фульв қышқылдары: 20%, бос аминқышқылдары: 6%, жалпы гумус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маркалы сұйытылған сусыз аммиак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Премиум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маркалы аммоний кальций нитраты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маркалы аммоний кальций нитраты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аммофос 12:52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Ч-13-5*10^4КҚБ/г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қоспасыз және микроэлементтер қоспаларымен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Микроэлементтер қоспалары жоқ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12-52 маркалы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 маркалы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 маркалы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 маркалы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маркалы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маркалы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10:39 маркалы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маркалы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Р-46%, MgO-2%,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P-48, MgO-2,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г/л гумин қышқылы калий тұздары (фульв қышқылдары, флавоноидтар, фитостериндер,каротиноидтар, аминқышқылдары, дәрумендер, гуминдер, липидтер, наноөлшемді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г/л гумин қышқылы калий тұздары (фульв қышқылдары, флавоноидтар, фитостериндер,каротиноидтар, аминқышқылдары, дәрумендер, гуминдер, липидтер, наноөлшемді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 +1,5 MgO +МЭ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 +1,5 MgO +МЭ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 +1,5 MgO +МЭ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+3MgO+МЭ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+3MgO+МЭ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+3MgO+МЭ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+3MgO+МЭ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3:11:38+3MgО+МЭ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3:11:38+3MgО+МЭ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MgO-2,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3:11:38+3MgО+МЭ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MgO-2,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16-ға дейінгі маркалы суда еритін "Акварин" кешенді 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Сu-0,005,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Cu-0,01, Mn 0,05, Zn-0,025,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-аминқышқылдары -8%, фитогормондар-75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L-a-aминқышқылдары-7,5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L-a-aминқышқылдары-3,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20% маркалы "Суфлер"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кешенді тыңайтқыш (СКТ)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кешенді тыңайтқыш (СКТ)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Моно-Цинк" маркалы "Волски Моноформы"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коллоидті күміс 500 мг/л+полигексаметиленбигуанид гидрохлориді 100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коллоидті күміс 500 мг/л+полигексаметиленбигуанид гидрохлориді 100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коллоидті күміс 500 мг/л+полигексаметиленбигуанид гидрохлориді 100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K-109,2,Mg-3,5, S-31,5, В-0,02, Fe-0,42, Cu-0,84, Zn-0,56, Mn-0,56, Mo-0,105, Co-0,14, Se-0,021,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карбамид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КҚБ/г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и Serratia spp өсуді ынталандыратын бактериялары, 2*10^9КҚБ/мл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удобрение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10-5-40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13-6-26+8 CaO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15-5-30+2MgO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16-8-24+2MgO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18-18-18+1MgO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 K2O-42%,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 (UP)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Sulphate"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 (SOP)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 (KCl)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0-40-40+Micro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0-52-34 (MKP)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+ 15 MgO (MN)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 (МАР)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 (NOP)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+ 27 CaO (CN)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ЅО3-42%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P2O5-11%, К2О-5%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C-33%, L-аминқышқылы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марок: NPK"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марок: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Магний оксиді – 0,03; Натрий – 0,01; Фосфор – 0,002. Bacillus spp., және басқа да өсуді ынталандыратын бактериялар, КҚБ/мл 2*10^9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Магний оксиді – 0,03; Натрий – 0,01; Фосфор – 0,002. Bacillus spp., және басқа да өсуді ынталандыратын бактериялар, КҚБ/мл 2*10^9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Магний оксиді – 0,03; Натрий – 0,01; Фосфор – 0,002. Bacillus spp., және басқа да өсуді ынталандыратын бактериялар, КҚБ/мл 2*10^9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Магний оксиді – 0,03; Натрий – 0,01; Фосфор – 0,002. Bacillus spp., және басқа да өсуді ынталандыратын бактериялар, КҚБ/мл 2*10^9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аминқышқылдары) – 5 кем емес; Калий – 0,028; Магний оксиді – 0,002; Фосфор –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аминқышқылдары) – 5 кем емес; Калий – 0,028; Магний оксиді – 0,002; Фосфор –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аминқышқылдары) – 5 кем емес; Калий – 0,028; Магний оксиді – 0,002; Фосфор –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аминқышқылдары) – 5 кем емес; Калий – 0,028; Магний оксиді – 0,002; Фосфор –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аминқышқылдары)- 4,5 кем емес, калий-0,8, магний оксиді-0,03, азот(жалпы)-0,45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аминқышқылдары)- 4,5 кем емес, калий-0,8, магний оксиді-0,03, азот(жалпы)-0,45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аминқышқылдары)- 4,5 кем емес, калий-0,8, магний оксиді-0,03, азот(жалпы)-0,45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аминқышқылдары)- 4,5 кем емес, калий-0,8, магний оксиді-0,03, азот(жалпы)-0,45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(Fertim KMg 55:5) маркалы ФЕРТИМ (КМУ ФЕРТИМ) кешенді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(N-20, P-20 + S-14) маркалы ФЕРТИМ (КМУ ФЕРТИМ) кешенді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(N-9, P-14 + S-10) маркалы ФЕРТИМ (КМУ ФЕРТИМ) кешенді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Cu-15" Ультрамаг кристалды хелатталған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Fe-13" Ультрамаг кристалды хелатталған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Zn-15 " Ультрамаг кристалды хелатталған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 маркалы Лигногумат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маркалы Меристем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B-Mo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маркалы Меристем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маркалы Меристем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октабораты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 Bor" микротыңайтқышы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Бор-10,8% кем емес, азот- 3%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 Bor" микротыңайтқышы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Бор-10,8% кем емес, азот-3%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Бор маркалы Микрополидок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Плюс маркалы Микрополидок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 қышқылы-0,0002г/л,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Цинк маркалы Микрополидок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Captan Cu микротыңайтқыштары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GUARD микротыңайтқыштары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Ideal AntiSalt микротыңайтқыштары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Ideal Boron микротыңайтқыштары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King Zn микротыңайтқыштары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MICRO микротыңайтқыштары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ZNRAC микротыңайтқыштары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аминқышқылы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аминқышқылы-50%,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аминқышқылы-10%,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аминқышқылы-42%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AGRI-GEL-20-20-20+ME"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ULTRAPREMIUM-RAÍZ"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SO3-27,5,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 + 7 SO3 + 1 FE + 0.6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 + 5 SO3 + 0.6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 + 17 SO3 + 4 FE"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 К2О-40%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N-l2±1, Р205-61±1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суда еритін кристалды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N:P/12:61 маркалы суда еритін кристалды моноаммонийфосфат (МАР)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моноаммонийфосфат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моноаммонийфосфат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моноаммонийфосфат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моноаммонийфосфат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моноаммонийфосфат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дигидрофосфаты-98,0-99,5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суда еритін арнайы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суда еритін арнайы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суда еритін арнайы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 маркалы НАНОВИТ ТЕРРА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 Р2 О5 – 18,0 %; К2О –9,0 %; MgO–0,012 %; SO3 – 0,012 %; В – 0,018 %; Cu – 0,035 %; ; Fe – 0,065 %; Mn – 0,028 %; Мо–0,012 %; Zn – 0,012 %;, Si–0,012 %; Co – 0,0012 %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сұйық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YaraLivaТМ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кальций нитраты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кальций нитраты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кальций нитраты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кальций нитраты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 CaO-32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N-10-27, P2O5-1-26, K2O-5-28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нитроаммофоска (15:15:15) (модификацияланған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КҚБ/г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нитроаммофоска (16:16:16) (модификацияланған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КҚБ/г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16:16:16+B маркалы нитроаммофоска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16:16:16+BCMZ маркалы нитроаммофоска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16:16:16+BMZ маркалы нитроаммофоска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Zn маркалы нитроаммофоска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27-6-6+S маркалы нитроаммофоска (азафоска)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13-13-24 маркалы нитроаммофоска (азофоска)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15-15-15 маркалы нитроаммофоска (азофоска)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15:15:15 маркалы нитроаммофоска (азофоска)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16-16-13 маркалы нитроаммофоска (азофоска)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16-16-16 маркалы нитроаммофоска (азофоска)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18-9-18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К-18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 P2O5-16±2, K2O-16±2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24-6-12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21-10-10-2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22-7-12-2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S-2, CaO-0,8, MgO-0,8, SO4-2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дақыл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дақыл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Жемісті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гуматы-2%, гумин қышқылдары-36,5%, фульв қышқылдары-63,5%,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балдырының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балдырының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Zn-0,5%, теңіз балдырының сығындысы-99,5%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Zn-0,5%, теңіз балдырының сығындысы-99,5%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"Zargreen Natural Liquid Fertilizer" органоминералды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Аминқышқылдары- 40, бос аминқышқылдары L- 6, органикалық көміртек- 11, органикалық зат-30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аминқышқылдары-7%, N-5,5%, P2O5-4,5%, K2O-4%, MgO-2%, SO3-2%,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 N-6%, MgO-2%, SO3-6%, Fe-0,3%, Mn-0,2%, Zn-0,9%, Cu-0,3%, B-0,3%,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"Масличный"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 N-1,2%, MgO-3%, SO3-8%, Fe-0,2%, Mn-1%,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аминқышқылдары-4%, N-4%, P2O5-10%, MgO-2%, SO3-1%, Fe-0,4%, Mn-0,2%, Zn-0,2%,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 N-3,5%, MgO-2,5%, SO3-2%,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аминқышқылдары-5,5%, полисахаридтер-7,0%, N-4,5%, P2O5-5,0%, K2O-2,5%, MgO-1,0%, Fe-0,2%, Mn-0,2%, Zn-0,2%, Cu-0,1%, B-0,1%,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Биостим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БОР маркалы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АЗОТ" маркалы ЭФИКА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МАГНИЙ" маркалы ЭФИКА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РК" маркалы ЭФИКА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ЦИНК" маркалы ЭФИКА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кеуекті түйіршіктелген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кеуекті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сортты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маркалы техникалық калий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K-38±1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күкіртқышқылды калий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Ч-13-5*10^4КҚБ/г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13:40:13 маркалы суда еритін тыңайтқыш қоспасы (тукосмесь)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18:18:18 маркалы суда еритін тыңайтқыш қоспасы (тукосмесь)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20:20:20 маркалы суда еритін тыңайтқыш қоспасы (тукосмесь)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5:15:45 маркалы суда еритін тыңайтқыш қоспасы (тукосмесь)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P-15±2,K-45±2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 NPK 10:26:26 маркалы ФЕРТИМ аралас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ҮШІН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Fe-Zn1%,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кем емес, S-24 кем емес, су- 0,2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(күкіртқышқылды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(күкіртқышқылды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 2,5*10^5, КҚБ/г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P2O5-16±1,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P2O5-20±1, S-16±1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 маркалы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балдырының сығындысы - 10%, органикалық зат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аминқышқылдары - 14,4%, органикалық зат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"L"-аминқышқылдары-4,7%, теңіз балдырының сығындысы-4%, органикалық заттар-22%,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аминқышқылдары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Zn-0,1%, Fe-0,1%,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 - 1,0%; N - 5,0%; суда еритін B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L-аминқышқылдары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(К2O) - 7,0%; Fe (EDDHSA) - 0,50%; Zn (EDTA) - 0,08%; Органикалық көміртек (С) - 12,0%; Органикалық зат: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- 5, K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Дәрумендер,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AminoPro"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аминқышқылдары-29; органикалық зат-57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B170+Мо+Со"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Mg100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Mix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L-Пролин аминқышқылы-0,12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35,9 Бос аминқышқылдары 13,0 Жалпы азот (N) 4,55 Суда еритін кешенді кальций оксиді (СаО) 3,1 Суда еритін күкірт триоксиді (SO3) 1,75 Суда еритін кешенді магний оксиді (MgO) 0,22 Суда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 қышқылдары-3-5, ульмин қышқылдары мен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 қышқылдары-3-5, ульмин қышқылдары мен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о.і.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о.і.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NPZn"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L-a аминқышқылдары-1,0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ЭКОЛАЙН Майлы (Хелаттар)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 - LNPK - ГРОС Фосфито-LNPK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(фосфит)-20%, K2O-15,0%, L-а Аминқышқылдары-2%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- 24, бос аминқышқылдары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70% (күкірттің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микроэлементтер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"HUMISUPER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зат-20,42, гумин қышқылы+фульв қышқылы-16,68,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Cream (МС Крем)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Фитогормондар, Аминқышқылдары,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Extra (МС ЭКСТРА)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Фитогормондар, Бетаин, Маннитол,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Set (МС Сет)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Megafol (Мегафол)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17-5-5+2MgO+ME"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зат-10,1, B-0,022, Fe-EDTA-0,062, Mn-EDTA-0,079, Zn-EDTA-0,066, Cu-EDTA-0,012,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5-0-20"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7-17-5+ME"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зат-15,52, B-0,024, Fe-EDTA-0,051, Mn-EDTA-0,064, Zn-EDTA-0,065, Cu-EDTA-0,012,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9-7-7+2MgO+ME"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зат-15,72, B-0,024, Fe-EDTA-0,059, Mn-EDTA-0,06, Zn-EDTA-0,062, Cu-EDTA-0,011,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аминқышқылдары-4, органикалық зат-4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"PHANTOM LIQUID"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PHOSPHIT-ONE (ФОСФИТ-1)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K2O-6,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о.і. Амидті азот (NH2) – 3%; Суда еритін Фосфор Пентоксиді (P2O5) – 15%; Иондық емес ББЗ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8%, Суда еритін Калий Оксиді (К2О) – 3%, Полисахаридтер – 15%, Хелатталған түрінде темір (Fe) (EDDHA) – 0,1%, Хелатталған түрінде мырыш (Zn) (EDTA) – 0,02%, Суда еритін Бор (В)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6%, Суда еритін Калий Оксиді (К2О) – 2%, Полисахаридтер – 12%, Хелатталған түрінде темір (Fe) (EDTA) – 0,4%, Хелатталған түрінде марганец (Mn) (EDTA) – 0,2%, Хелатталған түрінде мырыш (Zn)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Radifarm (Радифарм)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Дәрумендер, Сапонин,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- 8,0%, Zn - 0,2% (EDTA), Дәрумендер, Осмолиттер,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(Свит)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 -55-65%,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 (Вива)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C-8,0%, Fe-0,02% (EDDHSA), Полисахаридтер, Дәрумендер, Ақуыздар, Аминқышқылдары,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Cu-1,0%, Fe-0,3%, Mn-1,4%,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S-22,8%, SO3-57%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(26:13) маркалы құрамында күкірт бар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Азотты-магнийлі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 (NP(S)) Сульфоаммофос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P205-20-34,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NP+S=16:20+12 маркалы құрамында күкірт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 (NPK-удобрение)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P2О5-26, K2О-26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 (NPK-удобрение)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азотты-фосфорлы-калийлі тыңайтқыш (NPK-удобрение)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азотты-фосфорлы-калийлі тыңайтқыш (NPK-удобрение)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NPKS-8 маркалы азотты-фосфорлы-калийлі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 P205-20±1, К2О-30±1,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азотно-фосфорно-калийное, марки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(диаммофоска)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азотно-фосфорно-калийное марки NPKS-4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азотно-фосфорно-калийное марки NPKS-4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P2O5-15±1, K2O-15±1,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азотно-фосфорно-калийное марки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азотно-фосфорно-калийное марки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NPK 10:26:26+B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NPK 10:26:26+BCMZ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NPK 10:26:26+BMZ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NPK 10:26:26+Zn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NPK-1 (диаммофоска)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күкірт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күкірт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8-20-30(2) маркалы құрамында күкірт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 азот бар аммиакты-нитратты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"БиоСера"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күкірт-85,95%, Сульфатты күкірт -0,09% кем емес, Калий оксиді -0,002% кем емес, Фосфор пентаоксиді -0,003% кем емес, Азот-0,003%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"БиоСера"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күкірт-85,95%, Сульфатты күкірт -0,09% кем емес, Калий оксиді -0,002% кем емес, Фосфор пентаоксиді -0,003% кем емес, Азот-0,003%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маркалы "БОРОГУМ- 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(титр≥1,5х10^8 KҚБ/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 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БМВ-гумин қышқылдарының калий тұздары-2%, фитоспорин-М (титр≥5х10^6 KҚБ/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тозған көмірінен жасалған сұйық гуминді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N-2,27%, гумин қышқылдарының массалық үлесі-30-90%, органикалық заттардың массалық үлесі-47,4%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карбамид (CH4N2O)-25%, магний сульфаты (MgSO4)-2,5%, пекацид-0,5%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тыңайтқыштары (САТ)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C (Calbit 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11:40:11+2MgO+МЭ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15:30:15+2MgO+МЭ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15:31:15+МЭ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18:18:18+3MgO+МЭ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19:19:19+МЭ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20:20:20+МЭ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12:6:36+2,5MgO+МЭ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12:6:36+2,5MgO+МЭ+стим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15:7:30+3Mgo+МЭ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PKMg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19 кем емес; Р2О5, 289 кем емес; К2О, 259 кем емес; MgO, 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Зерно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9,2 кем емес; P2O5, 96 кем емес; K2O, 105 кем емес; SО4, 14 кем емес; Mn 20; 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Кальций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125 кем емес; SО4, 0,46 кем емес; СaO, 200 кем емес; MgO, 13 кем емес; Fe 0,3; Mn 0,5; Cu 4,5; Zn 0,75; B 0,23; Mo 0,015; 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Кальций+Магний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109 кем емес; CaO, 160 кем емес; MgO, 42 кем емес; B 2,3; органикалық зат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марка Голубика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3,7 кем емес; P2O5, 75 кем емес; K2O, 62 кем емес; SО4, 16 кем емес; MgO, 6,2 кем емес;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марка Хлопчатник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70 кем емес; P2O5, 90 кем емес; K2O, 80 кем емес; SО4, 14 кем емес;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Огурцы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3,2 кем емес; P2O5, 91 кем емес; K2O, 78 кем емес; SО4, 25 кем емес; Fe 10; Mn 4,6; Cu 4,0; Zn7,8;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Томаты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3,7 кем емес; P2O5, 87 кем емес; K2O, 79 кем емес; SО4, 23 кем емес;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Хвоя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3,4 кем емес; P2O5, 62 кем емес; K2O, 53 кем емес; SО4, 6,4 кем емес; MgO , 8,3 кем емес;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 maximus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C-25%, аминқышқылдары-5%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 С-10%, гумин қышқылдары 14%, фульв қышқылдары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 P2O5-17%(ФОСФОР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Лебозол-Калий 450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Лебозол-Кальций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Лебозол-МагС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Лебозол-Медь-Хелат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Молибден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Нитрат Магния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Нитрат марганца 235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36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аммиакты азот-4%,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8-8-6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карбамидті азот-5.6%, аммиакты азот-1.7%, нитратты азот-0.7%, P2O5-8%, К2О-6%,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Сера 800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Лебозол-Цинк 700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аммиакты азот-4.2%, карбамидті азот-0.9%, P2O5-20%,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Р205-18%;К2O-18%, MgO - 3%,SO3- 6%,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"СТЕРНЯ-12" микробиологиялық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спора түзетін бактерияларының 4 штаммы (108 КҚБ/мл кем емес); сүт қышқылы, фосфор мен калий жұмылдыратын, азот бекітетін бактерияларының, Trichoderma саңырауқұлағының 3 штаммы(4х108 КҚБ/мл кем емес); целлюлозолитикалық ферменттер кешені (белсенділігі 5 ед./мл кем емес); табиғи полисахаридтер, фитогормондар, дәрумендер, L-аминқышқылдары; калий гуматы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Листовое 18-18-18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Листовое СТАРТ 13-40-13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6,4-11-31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АМИНО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аминқышқылдары-35; полисахаридтер-0,1; фитогормондар-0,012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Кальцийлі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аминқышқылдары-0,78; органикалық қышқылдар-0,1; полисахаридтер-0,00347; фитогормондар-0,0004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Макро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 P2O5 - 4,03%; К2О - 6,47%; SO3 – 0,02 %; Cu – 0,01 %; В – 0,02 %; Fe – 0,02 %; Mn- 0,01 %; Zn – 0,01 %; аминқышқылдары – 3,0 %; органикалық қышқылдар – 0,7 %; полисахаридтер – 0,00388 %; фитогормондар – 0,00044 %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аминқышқылдары-5,19; органикалық қышқылдар-5,3; полисахаридтер-0,00379; фитогормондар-0,00043; гумин қышқылдары-0,25; фульв қышқылдары-0,045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Молибденді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 SO3 – 0,25 %; В – 0,5 %; Мо – 3,0 %; Zn – 0,5 %; аминқышқылдары – 4,26 %; органикалық қышқылдар – 16,5 %; полисахаридтер– 0,00417 %; фитогормондар – 0,00048 %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B-10,95; аминқышқылдары-1,5; полисахаридтер-0,00368;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Марганец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аминқышқылдары-1,39; органикалық қышқылдар-7,2; полисахаридтер-0,00329; фитогормондар-0,00038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мыс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Cu-5,65; аминқышқылдары-2,68; органикалық қышқылдар-6,2; полисахаридтер-0,00397; фитогормондар-0,00045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Мырыш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аминқышқылдары-2,78; органикалық қышқылдар-8,35; полисахаридтер-0,00385; фитогормондар-0,00044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Супер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К2О – 5,0%; MgO – 2,46%; SO3-0,35%, Cu-0,37%; В-0,37%, Fe – 0,07%; Mn- 0,04%; Zn-0,21%, Мо - 0,002%; аминқышқылдары – 2,86%; органикалық қышқылдар – 2,30%; моносахаридтер-0,00403%, фитогормондар – 0,00046%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 маркалы НАНОВИТ ТЕРРА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P2O5-18,0; K2O-18,0; MgO-0,015; SO3-0,015; B-0,022; Cu-0,038; Fe-0,06; Mn-0,03; Mo-0,015; Zn-0,015; Si-0,015; Co-0,0015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маркалы НАНОВИТ ТЕРРА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Фосфорлы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Р2О5-30,00%0, В-0,51%, Zn-0,51%, аминқышқылдары-0,08%, органикалық қышқылдар-4,5%, полисахаридтер-0,00365%,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г/л, гумин қышқылдарының тұздары 180 г/л о.і. калий 30 г/л, Аминқышқылдары 25 г/л, Микроэлементтер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Эластико маркалы КомплеМет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34 кем емес; К2О, 76 кем емес; Fe 5,0; Zn 5,0; белсенді органикалық зат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Mo-0. Cu-0,65, Zn-0,65, Mn-0,55,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Mo-0. Cu-0,65, Zn-0,65, Mn-0,55,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(N)-14, Фосфор (P2O5)-5, Калий (K2O)-15, Күкірт (S)-7,5, Fe-0, Бор (B)-2, Mo-0,2, Cu-0,2, Zn-0,2, Mn-0,2,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- 5, Калий (K2O) - 15, Күкірт (S) - 0, Fe - 0, Бор (B) - 0, Mo - 0, Cu - 0,1, Zn - 0,1, Mn - 0,1, Mg - 0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Ме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азотты-фосфорлы күрделі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азотты-фосфорлы күрделі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 P2O5-20±1, S-14±1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азотты-фосфорлы күрделі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азотты-фосфорлы күрделі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азотты-фосфорлы күрделі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20:20+Zn маркалы құрамында күкірт бар азотты-фосфорлы күрделі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20:20+В маркалы құрамында күкірт бар азотты-фосфорлы күрделі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20:20+ВCMZ маркалы құрамында күкірт бар азотты-фосфорлы күрделі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20:20+ВMZ маркалы құрамында күкірт бар азотты-фосфорлы күрделі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"Биобарс-М" микроэлементтері бар күрделі-аралас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-2-5 %; фосфор (P2O5) - 0,66-1,66 %; калий (K2O) -2-5 %: жалпы күкірт (S) - 0,65-1,65 %; микроэлементтер, %: бор (В) - 0,10; темір (Fе2О3) - 0,15; кобальт (Со) - 0,02; марганец (Mn) - 0,15; мыс (Cu) - 0,10; молибден (Мо) - 0,01; мырыш (Zn) - 0,10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бобовых"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SO3-1,0%, MgO-2,0%, Fe-0,3%, Cо-0,002%, Mn-0,4%, Zn-0,5%, Cu-0,2%, B-0,5%, Mo-0,036%,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зерновых"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SO3-4,5%, MgO-2,0%, Fe-0,8%, Mn-1,1%, Zn-1,0%, Cu-0,9%, Mo-0,005%,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картофеля"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Fe-0,3%, Cо-0,002%, Mn-0,6%, Zn-0,65%, Cu-0,2%, B-0,4%,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кукурузы"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SO3-4,2%, MgO-2,0%, Fe-0,7%, Mn-0,7%, Zn-1,1%, Cu-0,6%, B-0,4%, Mo-0,003%,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масличных"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Fe-0,5%, Mn-0,5%, Zn-0,5%, Cu-0,1%, B-0,5%,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свеклы"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SO3-1,8%, MgO-2,0%, Fe-0,2%, Mn-0,65%, Zn-0,5%, Cu-0,2%, B-0,5%, Mo-0,005%, Ti-0,02%, Na2O-3,0%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(Ferriline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(EDDHA/EDDHSA), Mn-1,0% (EDTA),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Coveron (КОВЕРОН)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мен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TIFI Max (Тифи Макс)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тыңайтқыштары (САТ)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кешенді сұйық тыңайтқыштары (КСТ)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кешенді сұйық тыңайтқыштары (КСТ)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кешенді сұйық тыңайтқыштары (КСТ)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кешенді сұйық тыңайтқыштары (КСТ)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кешенді сұйық тыңайтқыштары (КСТ)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6,8 кем емес; P2O5, 83 кем емес; K2O, 103 кем емес; SО4, 14 кем емес;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80 кем емес; K2O, 39 кем емес; SО4, 51 кем емес;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Железо+Цинк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73 кем емес; K2O, 41 кем емес; SО4, 25 кем емес;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9,8 кем емес; P2O5, 83 кем емес; K2O, 99 кем емес; SО4, 14 кем емес; 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2,4 кем емес; P2O5, 97 кем емес; K2O, 85 кем емес; SО4, 14 кем емес; Mn 10; Cu 2,5; Zn 30; B 4,0; Mo 0,15;Co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3,9 кем емес; P2O5, 92 кем емес; K2O, 85 кем емес; SО4, 14 кем емес;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12 кем емес; P2O5, 80 кем емес; K2O, 103 кем емес; SО4, 14 кем емес;Mn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14 кем емес; Р2О5, 67 кем емес; К2О, 88 кем емес;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3,8 кем емес; Р2О5, 44 кем емес; К2О, 58 кем емес; Mo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1,0 кем емес; P2O5, 83 кем емес; K2O, 57 кем емес; SО4, 35 кем емес;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11 кем емес; P2O5, 87 кем емес; K2O, 106 кем емес; SО4, 14 кем емес;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5,5 кем емес; P2O5, 79 кем емес; K2O, 83 кем емес; SО4, 14 кем емес; Mn 10; Cu 9,0;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маркалы КомплеМет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67 кем емес; К2О, 43 кем емес;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маркалы КомплеМет органоминералды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105* кем емес; P2O5, 99 кем емес; K2O, 87 кем емес; SО4, 10 кем емес; MgO, 11,6 кем емес; Fe 9,0; Mn 3,0; Cu 3,0; Zn 5,0; B 3,0; Mo0,15;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Бутон маркалы КомплеМет органоминералды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50 кем емес; Р2О5, 200 кем емес; СaO, 50 кем емес; B 3,0; белсенді органикалық зат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Импульс маркалы КомплеМет органоминералды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20 кем емес; Р2О5, 140 кем емес; К2О, 90 кем емес; SO4, 10 кем емес; Mn 10; Cu 2,5; Zn 30; B 4,0 ; Mo 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Импульс маркалы КомплеМет органоминералды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25 кем емес; Р2О5, 120 кем емес; К2О, 80 кем емес; SO4, 10 кем емес; Mn 20; Cu 2,0; Zn 12; B 7,0; Mo 0,15;Co 0,06;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 маркалы КомплеМет органоминералды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50 кем емес; Р2О5, 320 кем емес; К2О, 95 кем емес; CaО, 50 кем емес; MgO, 15 кем емес; Zn 4,5;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Сад-Огород Импульс маркалы КомплеМет органоминералды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20 кем емес; Р2О5, 110 кем емес; К2О, 75 кем емес; SO4, 10 кем емес; Mn 10; Cu 9,0; Zn 15,0; B 4,5; Mo 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КомплеМет органоминералды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25 кем емес; P2O5, 180 кем емес; K2O, 70 кем емес; SO4, 10 кем емес; MgO, 17 кем емес; Fe 12,5; Mn 3,5; Cu 4,0; Zn 7,0; B 4,5; Mo 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Бор маркалы Лебозол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Лебозол-КвадроС маркалы Лебозол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РапсМикс маркалы Лебозол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Лебозол-ТриМакс маркалы Лебозол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Цинк-700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маркалы Ультрамаг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маркалы Ультрамаг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аминқышқылдары-7%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аминқышқылдары-9%, L-аминқышқылдары-6,5%, теңіз балдырының сығындысы-4%, органикалық зат-30%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аминқышқылдары-9%, L-аминқышқылдары-6,5%, теңіз балдырының сығындысы-4%, органикалық зат-30%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аминқышқылдары-10%, органикалық заттар-40%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арналған Фосфогипс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арналған Фосфогипс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арналған Фосфогипс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калий хлориді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Bacilluis subtilis Ч-13, 5*10^4, КҚБ/г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60%+ BMZ(aa)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45% + BMZ(aa)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цитогумат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(ЕДТА хелаты) - 3,5,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L-a aминқышқылдары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