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7603" w14:textId="7237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мемлекеттік атаулы әлеуметтік көмек және тұрғын үй көмегін алушыларға тауарлық газды тұтыну нормасын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9 маусымдағы № 115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"Газ және газбен жабдықтау туралы"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бойынша мемлекеттік атаулы әлеуметтік көмек және тұрғын үй көмегін алушыларға тауарлық газды тұтыну </w:t>
      </w:r>
      <w:r>
        <w:rPr>
          <w:rFonts w:ascii="Times New Roman"/>
          <w:b w:val="false"/>
          <w:i w:val="false"/>
          <w:color w:val="000000"/>
          <w:sz w:val="28"/>
        </w:rPr>
        <w:t>нормасы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маусымдағы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маусымдағы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мемлекеттік атаулы әлеуметтік көмек және тұрғын үй көмегін алушыларға тауарлық газдың тұтыну нормасы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 тұтынушыларының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норма, жылыту маусымында,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норма, жылыту маусымынан тыс,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қазандығы, газ плита және су жылытқышы бар үй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