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698a" w14:textId="7fe6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2013 жылғы 15 қарашадағы № 399 "Теңіз-Новороссийск" магистральдық мұнай құбырының желілік бөлігінің орналастыру және пайдалану үшін жариялы сервитут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9 маусымдағы № 113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2013 жылғы 15 қарашадағы №399 "Теңіз-Новороссийск" магистральдық мұнай құбырының желілік бөлігінің орналастыру және пайдалану үшін жариялы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2-1-тармақпен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"Атырау облысы Ауыл шаруашылығы және жер қатынастары басқармасы" мемлекеттік мекемесі осы қаулыдан туындайтын "Каспий Құбыр Консорциумы-Қ" акционерлік қоғамының "Теңіз-Новороссийск" магистральдық мұнай құбырының желілік бөлігін орналастыру және пайдалану үшін жер учаскелеріне белгіленген қауымдық сервитутқа байланысты Қазақстан Республикасының қолданыстағы заң талаптарына сәйкес қажетті шараларды қабылдасын.".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алғашқы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