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22b2" w14:textId="4bf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Кәсіпкерлік және өнеркәсіп басқармасы" мемлекеттік мекемесі туралы Ережені бекіту туралы" Атырау облысы әкімдігінің 2023 жылғы 18 шілдедегі № 130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9 маусымдағы № 107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2023 жылғы 18 шілдедегі №130 "Атырау облысы Кәсіпкерлік және өнеркәсіп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Кәсіпкерлік және өнеркәсіп басқармасы" мемлекеттік мекемесі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32-1), 32-2), 32-3), 32-4), 32-5), 32-6), 32-7), 32-8), 32-9), 32-10), 32-11) және 41-1)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"32-1) құзыреті шегінде ғылым мен ғылыми-техникалық қызмет саласындағы мемлекеттік саясатты іске асыруға қатысады;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құзыреті шегінде ғылым мен ғылыми-техникалық қызметті дамыту үшін жағдайлар жасайды;"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өңірде ғылымды дамытудың басым бағыттарын айқындайды және өңірде іске асырылатын ғылыми, ғылыми-техникалық жобалар мен бағдарламаларды қаржыландыруды ұйымдастырады;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ғылым және ғылыми-техникалық қызмет саласында ұсыныстар әзірлеуге және мемлекеттік саясатты іске асыруға, өңірде қолданбалы ғылыми зерттеулер жүргізу жөніндегі жұмысты үйлестіруге қатысады;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ғылыми және (немесе) ғылыми-техникалық қызмет нәтижелерін коммерцияландыру саласындағы мемлекеттік саясатты тиісті аумақта жүргізуді қамтамасыз етеді;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ғылыми және (немесе) ғылыми-техникалық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көрсетеді, оларды қоса қаржыландыруға қатысады;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жеке кәсіпкерлік (оның ішінде шетелдік субъектілердің), квазимемлекеттік сектор субъектілерінің ғылыми және (немесе) ғылыми-техникалық қызмет субъектілерімен өзара іс-қимыл жасауын қамтамасыз ету үшін облыста ғылым жөніндегі кеңестерді құрады;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ғылыми және (немесе) ғылыми-техникалық қызмет нәтижелерін коммерцияландыруға жәрдемдесу бағдарламаларының іске асырылуына мониторингті жүзеге асырады;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ғылымды дамытудың басым бағыттары жөнінде ұсыныстар енгізеді;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облыстың жергілікті атқарушы органының мемлекеттік тапсырысы шеңберінде қолданбалы ғылыми, ғылыми-техникалық жобалар мен бағдарламалар әзірлеуді және олардың іске асырылуын жүзеге асыруды ұйымдастырады;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32-11) облыстың жергілікті атқарушы органының мемлекеттік тапсырысы шеңберінде орындалған қолданбалы ғылыми, ғылыми-техникалық жобалар мен бағдарламалар жөніндегі есептерді бекітеді;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Заңды тұлғалардың түсті және қара металдардың сынықтары мен қалдықтарын жинау (дайындау), сақтау, қайта өңдеу және өткізу жөніндегі қызметті жүзеге асыруға рұқсат беру.".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