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93a9" w14:textId="8c99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26 мамырдағы № 102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"СпецАвтоБаза"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"Жылыой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"Жылыой ауданының Құлсары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"Жылыой-Су"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Индербор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Көктоғай ауылдық округінің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Өрлік ауылдық округінің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Есбол ауылдық округінің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Елтай ауылдық округінің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Жарсуат ауылдық округінің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"Индер ауданының Бөдене ауылдық округінің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"АгроСтройИндер"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Аққыстау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Тұщықұдық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Исатай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Зинеден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Қамысқала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Нарын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"Исатай ауданының Жанбай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"Қызылқоға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"Қызылқоға ауданының Миялы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"Қызылқоға ауданының Ойыл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"Жер-Су" шаруашылық қожалығы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"Курман" шаруашылық қожалығы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"Құрманғазы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"Құрманғазы ауданының Құрманғазы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"Курмангазы Су-Арнасы" Жауапкерішілігі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жолдары"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Жауапкерішілігі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"Мақат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"Мақат ауданының Мақат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"Мақат ауданының Доссор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"Мақат ауданының Бәйгетөбе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"Тазалық-Көгал"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"Махамбет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"Махамбет ауданының Махамбет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