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e20" w14:textId="d9ed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жылдың екінші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12 мамырдағы № 89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7-тармағына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жылдың екінші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екінші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қант-құмшекер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72,5 %,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