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70f4" w14:textId="2907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арналған мүмкіндігі шектеулі балаларды арнаулы психологиялық-педагогикалық қолдауға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2025 жылғы 18 наурыздағы № 60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 Заңының 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8-5)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мүмкіндігі шектеулі балаларды арнаулы психологиялық-педагогикалық қолдауға мемлекеттік білім беру тапсырысы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Шәпкенов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қаулысына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Мүмкіндігі шектеулі балаларды арнаулы психологиялық- педагогикалық қолдаудың 2025 жылға арналған мемлекеттік білім беру тапсырысы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сабақ (1 сағат,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 сабақтары (1 сағат,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 сабақтары (1 сағат,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ЛФК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