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0970" w14:textId="23a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28 ақпандағы № 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28586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облысында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 және 2025 жылғы 5 қаңтардан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 рындағы тәрбиеленушілердің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ауруларымен, қант диабетімен ауыратын, әлжуаз және жиі ауыратын балаларға арналған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