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b6f6" w14:textId="f3bb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тауарлық газды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25 ақпандағы № 35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"Газ және газбен жабдықтау туралы" Қазақстан Республикасының Заңының 7-бабы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"Тауарлық және сұйытылған мұнай газын тұтыну нормаларын есептеу мен бекіту қағидаларын бекіту туралы" Қазақстан Республикасы Энергетика министрінің 2018 жылғы 18 қыркүйектегі № 377 бұйрығымен (Нормативтік құқықтық актілерді мемлекеттік тіркеу тізілімінде № 17472 болып тіркелген) бекітілген Тауарлық және сұйытылған мұнай газын тұтыну нормаларын есептеу мен бекіту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Атырау облысында тауарлық газдың тұтыну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тауарлық газды тұтыну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тұтынушыларының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(м3)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тұтыну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плитасы немесе орталықтандырылған ыстық сумен жабдықтау болған жағдайда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плитасы және газдық суқыздырғыш болған жағдайда (орталықтандырылған ыстық сумен жабдықтау болмаған жағдайда)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болған және орталықтандырылған ыстық сумен жабдықтау және газдық суқыздырғыш болмаған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 жеке (пәтерішілік) жылыту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жылытылатын ауданның шаршы метрі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метр;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