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090b" w14:textId="43d0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жылдың бірінші тоқсанына арналған әлеуметтік маңызы бар азық-түлік тауарларына бөлшек сауда бағаларының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2025 жылғы 13 ақпандағы № 32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30 наурыздағы № 282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бұйрығымен (Нормативтік құқықтық актілерді мемлекеттік тіркеу тізілімінде № 11245 болып тіркелген) бекітілген 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жылдың бірінші тоқсанына арналған әлеуметтік маңызы бар азық-түлік тауарларына бөлшек сауда бағаларының шекті мәндері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2025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 № 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жылдың бірінші тоқсанына арналған әлеуметтік маңызы бар азық-түлік тауарларына бөлшек сауда бағаларының шекті мәндері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ұннан жасалған бидай наны (пішінді)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(өлшеніп салынатын)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(дән, өлшеніп салынатын)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күріш (домалақ дәнді, өлшеніп салынатын)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сәбіз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 - құмшекер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(сүйекті жауырын-төс бөлігі)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кемінде 72,5%, толықтырғыштар және өсімдік майлары жоқ)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тұзы ("Экстра" - дан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Сүзбе: майлылығы 5 – 9%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