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ef2a" w14:textId="d71e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Энергетика және тұрғын үй-коммуналдық шаруашылық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әкімдігінің 2025 жылғы 10 ақпандағы № 21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Энергетика және тұрғын үй-коммуналдық шаруашылық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"Атырау облысы Энергетика және тұрғын үй-коммуналдық шаруашылық басқармасы" мемлекеттік мекемесі заңнамада белгіленген тәртіппен осы қаулыдан туындайтын шараларды алсын.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ол алғашқы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2025 жылғы 10 ақпандағы</w:t>
            </w:r>
            <w:r>
              <w:br/>
            </w:r>
            <w:r>
              <w:rPr>
                <w:rFonts w:ascii="Times New Roman"/>
                <w:b w:val="false"/>
                <w:i w:val="false"/>
                <w:color w:val="000000"/>
                <w:sz w:val="20"/>
              </w:rPr>
              <w:t>№ 21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2025 жылғы 10 ақпандағы</w:t>
            </w:r>
            <w:r>
              <w:br/>
            </w:r>
            <w:r>
              <w:rPr>
                <w:rFonts w:ascii="Times New Roman"/>
                <w:b w:val="false"/>
                <w:i w:val="false"/>
                <w:color w:val="000000"/>
                <w:sz w:val="20"/>
              </w:rPr>
              <w:t>№ 21 қаулысымен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Атырау облысы Энергетика және тұрғын үй-коммуналдық шаруашылық басқармасы туралы ереже</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"Атырау облысы Энергетика және тұрғын үй-коммуналдық шаруашылық басқармасы" (бұдан әрі – Басқарма) энергетика, тұрғын үй–коммуналдық шаруашылық және инженерлік инфрақұрылым объектілерінің құрылысын салу және жаңғырту саласындағы басшылықты жүзеге асыратын мемлекеттік орган болып табылады.</w:t>
      </w:r>
    </w:p>
    <w:bookmarkEnd w:id="7"/>
    <w:bookmarkStart w:name="z15" w:id="8"/>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6" w:id="9"/>
    <w:p>
      <w:pPr>
        <w:spacing w:after="0"/>
        <w:ind w:left="0"/>
        <w:jc w:val="both"/>
      </w:pPr>
      <w:r>
        <w:rPr>
          <w:rFonts w:ascii="Times New Roman"/>
          <w:b w:val="false"/>
          <w:i w:val="false"/>
          <w:color w:val="000000"/>
          <w:sz w:val="28"/>
        </w:rPr>
        <w:t>
      3. Басқарма мемлекеттік мекеменің ұйымдық-құқықтық нысандағы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7" w:id="10"/>
    <w:p>
      <w:pPr>
        <w:spacing w:after="0"/>
        <w:ind w:left="0"/>
        <w:jc w:val="both"/>
      </w:pPr>
      <w:r>
        <w:rPr>
          <w:rFonts w:ascii="Times New Roman"/>
          <w:b w:val="false"/>
          <w:i w:val="false"/>
          <w:color w:val="000000"/>
          <w:sz w:val="28"/>
        </w:rPr>
        <w:t>
      4. Басқарма азаматтық-құқықтық қатынастарға өз атынан жасайды.</w:t>
      </w:r>
    </w:p>
    <w:bookmarkEnd w:id="10"/>
    <w:bookmarkStart w:name="z18" w:id="11"/>
    <w:p>
      <w:pPr>
        <w:spacing w:after="0"/>
        <w:ind w:left="0"/>
        <w:jc w:val="both"/>
      </w:pPr>
      <w:r>
        <w:rPr>
          <w:rFonts w:ascii="Times New Roman"/>
          <w:b w:val="false"/>
          <w:i w:val="false"/>
          <w:color w:val="000000"/>
          <w:sz w:val="28"/>
        </w:rPr>
        <w:t>
      5. Басқарма егер заңнамаға сәйкес осыған уәкілеттік берілген болса, мемлекет атынан азаматтық-құқықтық қатынастардың тарапы болуға құқылы.</w:t>
      </w:r>
    </w:p>
    <w:bookmarkEnd w:id="11"/>
    <w:bookmarkStart w:name="z19" w:id="1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Басқармасы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20" w:id="13"/>
    <w:p>
      <w:pPr>
        <w:spacing w:after="0"/>
        <w:ind w:left="0"/>
        <w:jc w:val="both"/>
      </w:pPr>
      <w:r>
        <w:rPr>
          <w:rFonts w:ascii="Times New Roman"/>
          <w:b w:val="false"/>
          <w:i w:val="false"/>
          <w:color w:val="000000"/>
          <w:sz w:val="28"/>
        </w:rPr>
        <w:t>
      7. Басқарманың құрылымы мен штат санының лимиті қолданыстағы заңнамаға сәйкес бекітіледі.</w:t>
      </w:r>
    </w:p>
    <w:bookmarkEnd w:id="13"/>
    <w:bookmarkStart w:name="z21" w:id="14"/>
    <w:p>
      <w:pPr>
        <w:spacing w:after="0"/>
        <w:ind w:left="0"/>
        <w:jc w:val="both"/>
      </w:pPr>
      <w:r>
        <w:rPr>
          <w:rFonts w:ascii="Times New Roman"/>
          <w:b w:val="false"/>
          <w:i w:val="false"/>
          <w:color w:val="000000"/>
          <w:sz w:val="28"/>
        </w:rPr>
        <w:t>
      8. Заңды тұлғаның орналасқан жері: 060010, Атырау облысы, Атырау қаласы, Әйтеке би көшесі, 77 үй.</w:t>
      </w:r>
    </w:p>
    <w:bookmarkEnd w:id="14"/>
    <w:bookmarkStart w:name="z22" w:id="15"/>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5"/>
    <w:bookmarkStart w:name="z23" w:id="16"/>
    <w:p>
      <w:pPr>
        <w:spacing w:after="0"/>
        <w:ind w:left="0"/>
        <w:jc w:val="both"/>
      </w:pPr>
      <w:r>
        <w:rPr>
          <w:rFonts w:ascii="Times New Roman"/>
          <w:b w:val="false"/>
          <w:i w:val="false"/>
          <w:color w:val="000000"/>
          <w:sz w:val="28"/>
        </w:rPr>
        <w:t>
      10. Басқарманың қызметін қаржыландыру жергілікті бюджет арқылы жүзеге асырылады.</w:t>
      </w:r>
    </w:p>
    <w:bookmarkEnd w:id="16"/>
    <w:bookmarkStart w:name="z24" w:id="17"/>
    <w:p>
      <w:pPr>
        <w:spacing w:after="0"/>
        <w:ind w:left="0"/>
        <w:jc w:val="both"/>
      </w:pPr>
      <w:r>
        <w:rPr>
          <w:rFonts w:ascii="Times New Roman"/>
          <w:b w:val="false"/>
          <w:i w:val="false"/>
          <w:color w:val="000000"/>
          <w:sz w:val="28"/>
        </w:rPr>
        <w:t>
      11. Басқармаға кәсіпкерлік субъектілермен Басқарманың өкілеттіктері болып табылатын міндеттерді орындау тұрғысында шарттық қатынастарға түсуге тыйым салынады.</w:t>
      </w:r>
    </w:p>
    <w:bookmarkEnd w:id="17"/>
    <w:bookmarkStart w:name="z25" w:id="18"/>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8"/>
    <w:bookmarkStart w:name="z26" w:id="19"/>
    <w:p>
      <w:pPr>
        <w:spacing w:after="0"/>
        <w:ind w:left="0"/>
        <w:jc w:val="left"/>
      </w:pPr>
      <w:r>
        <w:rPr>
          <w:rFonts w:ascii="Times New Roman"/>
          <w:b/>
          <w:i w:val="false"/>
          <w:color w:val="000000"/>
        </w:rPr>
        <w:t xml:space="preserve"> 2. Басқарманың мақсаттары мен өкілеттіктері</w:t>
      </w:r>
    </w:p>
    <w:bookmarkEnd w:id="19"/>
    <w:bookmarkStart w:name="z27" w:id="20"/>
    <w:p>
      <w:pPr>
        <w:spacing w:after="0"/>
        <w:ind w:left="0"/>
        <w:jc w:val="both"/>
      </w:pPr>
      <w:r>
        <w:rPr>
          <w:rFonts w:ascii="Times New Roman"/>
          <w:b w:val="false"/>
          <w:i w:val="false"/>
          <w:color w:val="000000"/>
          <w:sz w:val="28"/>
        </w:rPr>
        <w:t>
      12. Мақсаттары:</w:t>
      </w:r>
    </w:p>
    <w:bookmarkEnd w:id="20"/>
    <w:bookmarkStart w:name="z28" w:id="21"/>
    <w:p>
      <w:pPr>
        <w:spacing w:after="0"/>
        <w:ind w:left="0"/>
        <w:jc w:val="both"/>
      </w:pPr>
      <w:r>
        <w:rPr>
          <w:rFonts w:ascii="Times New Roman"/>
          <w:b w:val="false"/>
          <w:i w:val="false"/>
          <w:color w:val="000000"/>
          <w:sz w:val="28"/>
        </w:rPr>
        <w:t>
      Облыстың энергетика, тұрғын үй–коммуналдық шаруашылық және инженерлік инфрақұрылым объектілерінің құрылысын салу және қайта жаңғырту саласында мемлекеттік саясатты іске асыру.</w:t>
      </w:r>
    </w:p>
    <w:bookmarkEnd w:id="21"/>
    <w:bookmarkStart w:name="z29" w:id="22"/>
    <w:p>
      <w:pPr>
        <w:spacing w:after="0"/>
        <w:ind w:left="0"/>
        <w:jc w:val="both"/>
      </w:pPr>
      <w:r>
        <w:rPr>
          <w:rFonts w:ascii="Times New Roman"/>
          <w:b w:val="false"/>
          <w:i w:val="false"/>
          <w:color w:val="000000"/>
          <w:sz w:val="28"/>
        </w:rPr>
        <w:t>
      13. Өкілеттіктері:</w:t>
      </w:r>
    </w:p>
    <w:bookmarkEnd w:id="22"/>
    <w:bookmarkStart w:name="z30" w:id="23"/>
    <w:p>
      <w:pPr>
        <w:spacing w:after="0"/>
        <w:ind w:left="0"/>
        <w:jc w:val="both"/>
      </w:pPr>
      <w:r>
        <w:rPr>
          <w:rFonts w:ascii="Times New Roman"/>
          <w:b w:val="false"/>
          <w:i w:val="false"/>
          <w:color w:val="000000"/>
          <w:sz w:val="28"/>
        </w:rPr>
        <w:t>
      1) құқықтары:</w:t>
      </w:r>
    </w:p>
    <w:bookmarkEnd w:id="23"/>
    <w:bookmarkStart w:name="z31" w:id="24"/>
    <w:p>
      <w:pPr>
        <w:spacing w:after="0"/>
        <w:ind w:left="0"/>
        <w:jc w:val="both"/>
      </w:pPr>
      <w:r>
        <w:rPr>
          <w:rFonts w:ascii="Times New Roman"/>
          <w:b w:val="false"/>
          <w:i w:val="false"/>
          <w:color w:val="000000"/>
          <w:sz w:val="28"/>
        </w:rPr>
        <w:t>
      өз құзыреті шегінде орындалуға міндетті құқықтық актілер қабылдауға;</w:t>
      </w:r>
    </w:p>
    <w:bookmarkEnd w:id="24"/>
    <w:bookmarkStart w:name="z32" w:id="25"/>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ақпараттар мен құжаттарды сұратуға және алуға;</w:t>
      </w:r>
    </w:p>
    <w:bookmarkEnd w:id="25"/>
    <w:bookmarkStart w:name="z33" w:id="26"/>
    <w:p>
      <w:pPr>
        <w:spacing w:after="0"/>
        <w:ind w:left="0"/>
        <w:jc w:val="both"/>
      </w:pPr>
      <w:r>
        <w:rPr>
          <w:rFonts w:ascii="Times New Roman"/>
          <w:b w:val="false"/>
          <w:i w:val="false"/>
          <w:color w:val="000000"/>
          <w:sz w:val="28"/>
        </w:rPr>
        <w:t>
      қолданыстағы заңнамалық актілерде және осы Ереженің функцияларында көзделген басқа да құқықтарды жүзеге асыруға құқығы бар;</w:t>
      </w:r>
    </w:p>
    <w:bookmarkEnd w:id="26"/>
    <w:bookmarkStart w:name="z34" w:id="27"/>
    <w:p>
      <w:pPr>
        <w:spacing w:after="0"/>
        <w:ind w:left="0"/>
        <w:jc w:val="both"/>
      </w:pPr>
      <w:r>
        <w:rPr>
          <w:rFonts w:ascii="Times New Roman"/>
          <w:b w:val="false"/>
          <w:i w:val="false"/>
          <w:color w:val="000000"/>
          <w:sz w:val="28"/>
        </w:rPr>
        <w:t>
      2) міндеттері:</w:t>
      </w:r>
    </w:p>
    <w:bookmarkEnd w:id="27"/>
    <w:bookmarkStart w:name="z35" w:id="28"/>
    <w:p>
      <w:pPr>
        <w:spacing w:after="0"/>
        <w:ind w:left="0"/>
        <w:jc w:val="both"/>
      </w:pPr>
      <w:r>
        <w:rPr>
          <w:rFonts w:ascii="Times New Roman"/>
          <w:b w:val="false"/>
          <w:i w:val="false"/>
          <w:color w:val="000000"/>
          <w:sz w:val="28"/>
        </w:rPr>
        <w:t>
      Қазақстан Республикасының Конституциясы мен заңнамасын сақтау;</w:t>
      </w:r>
    </w:p>
    <w:bookmarkEnd w:id="28"/>
    <w:bookmarkStart w:name="z36" w:id="29"/>
    <w:p>
      <w:pPr>
        <w:spacing w:after="0"/>
        <w:ind w:left="0"/>
        <w:jc w:val="both"/>
      </w:pPr>
      <w:r>
        <w:rPr>
          <w:rFonts w:ascii="Times New Roman"/>
          <w:b w:val="false"/>
          <w:i w:val="false"/>
          <w:color w:val="000000"/>
          <w:sz w:val="28"/>
        </w:rPr>
        <w:t>
      Басқармаға жүктелген функциялардың жүзеге асырылуын қамтамасыз ету;</w:t>
      </w:r>
    </w:p>
    <w:bookmarkEnd w:id="29"/>
    <w:bookmarkStart w:name="z37" w:id="30"/>
    <w:p>
      <w:pPr>
        <w:spacing w:after="0"/>
        <w:ind w:left="0"/>
        <w:jc w:val="both"/>
      </w:pPr>
      <w:r>
        <w:rPr>
          <w:rFonts w:ascii="Times New Roman"/>
          <w:b w:val="false"/>
          <w:i w:val="false"/>
          <w:color w:val="000000"/>
          <w:sz w:val="28"/>
        </w:rPr>
        <w:t>
      Басқармаға келіп түскен шағымдар мен өтініштерді қарау;</w:t>
      </w:r>
    </w:p>
    <w:bookmarkEnd w:id="30"/>
    <w:bookmarkStart w:name="z38" w:id="31"/>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31"/>
    <w:bookmarkStart w:name="z39" w:id="32"/>
    <w:p>
      <w:pPr>
        <w:spacing w:after="0"/>
        <w:ind w:left="0"/>
        <w:jc w:val="both"/>
      </w:pPr>
      <w:r>
        <w:rPr>
          <w:rFonts w:ascii="Times New Roman"/>
          <w:b w:val="false"/>
          <w:i w:val="false"/>
          <w:color w:val="000000"/>
          <w:sz w:val="28"/>
        </w:rPr>
        <w:t>
      14. Функциялары:</w:t>
      </w:r>
    </w:p>
    <w:bookmarkEnd w:id="32"/>
    <w:bookmarkStart w:name="z40" w:id="33"/>
    <w:p>
      <w:pPr>
        <w:spacing w:after="0"/>
        <w:ind w:left="0"/>
        <w:jc w:val="both"/>
      </w:pPr>
      <w:r>
        <w:rPr>
          <w:rFonts w:ascii="Times New Roman"/>
          <w:b w:val="false"/>
          <w:i w:val="false"/>
          <w:color w:val="000000"/>
          <w:sz w:val="28"/>
        </w:rPr>
        <w:t>
      1) энергетика, тұрғын үй-коммуналдық және инженерлік инфрақұрылымдар объектілерінің жобалау жұмыстары мен қызметтері нарығының сұранысы мен ұсыныстарын, конъюктурасының жай-күйін, даму беталыстары мен перспективаларын зерделеу жөніндегі жұмыстарды ұйымдастыру;</w:t>
      </w:r>
    </w:p>
    <w:bookmarkEnd w:id="33"/>
    <w:bookmarkStart w:name="z41" w:id="34"/>
    <w:p>
      <w:pPr>
        <w:spacing w:after="0"/>
        <w:ind w:left="0"/>
        <w:jc w:val="both"/>
      </w:pPr>
      <w:r>
        <w:rPr>
          <w:rFonts w:ascii="Times New Roman"/>
          <w:b w:val="false"/>
          <w:i w:val="false"/>
          <w:color w:val="000000"/>
          <w:sz w:val="28"/>
        </w:rPr>
        <w:t>
      2) энергетика, тұрғын үй-коммуналдық және инженерлік инфрақұрылымдар объектілерінің құрылысын жобалау және жаңғырту, коммуналдық шаруашылық объектілерін күрделі жөндеу мәселелерін реттейтін нормалар мен ережелерді жетілдіру жөнінде ұсыныстар дайындау;</w:t>
      </w:r>
    </w:p>
    <w:bookmarkEnd w:id="34"/>
    <w:bookmarkStart w:name="z42" w:id="35"/>
    <w:p>
      <w:pPr>
        <w:spacing w:after="0"/>
        <w:ind w:left="0"/>
        <w:jc w:val="both"/>
      </w:pPr>
      <w:r>
        <w:rPr>
          <w:rFonts w:ascii="Times New Roman"/>
          <w:b w:val="false"/>
          <w:i w:val="false"/>
          <w:color w:val="000000"/>
          <w:sz w:val="28"/>
        </w:rPr>
        <w:t>
      3) өз құзыреті шегінде ортақтандырылған көздерден қаржыландырылатын энергетика және инженерлік инфрақұрылым объектілерін жобалауға, құрылысын салуға және жаңғыртуға арналған мемлекеттік сатып алуды жүзеге асыру үдерісіне қатысу;</w:t>
      </w:r>
    </w:p>
    <w:bookmarkEnd w:id="35"/>
    <w:bookmarkStart w:name="z43" w:id="36"/>
    <w:p>
      <w:pPr>
        <w:spacing w:after="0"/>
        <w:ind w:left="0"/>
        <w:jc w:val="both"/>
      </w:pPr>
      <w:r>
        <w:rPr>
          <w:rFonts w:ascii="Times New Roman"/>
          <w:b w:val="false"/>
          <w:i w:val="false"/>
          <w:color w:val="000000"/>
          <w:sz w:val="28"/>
        </w:rPr>
        <w:t>
      4) өзі бюджеттік бағдарламаның әкімшісі болып табылатын Атырау облысы бойынша құрылысын салуға және жөндеуге жататын энергетика және инженерлік инфрақұрылымдар объектілерінің жобалау-сметалық құжаттамаларын қарау және келісу;</w:t>
      </w:r>
    </w:p>
    <w:bookmarkEnd w:id="36"/>
    <w:bookmarkStart w:name="z44" w:id="37"/>
    <w:p>
      <w:pPr>
        <w:spacing w:after="0"/>
        <w:ind w:left="0"/>
        <w:jc w:val="both"/>
      </w:pPr>
      <w:r>
        <w:rPr>
          <w:rFonts w:ascii="Times New Roman"/>
          <w:b w:val="false"/>
          <w:i w:val="false"/>
          <w:color w:val="000000"/>
          <w:sz w:val="28"/>
        </w:rPr>
        <w:t>
      5) тиісті органдармен бірлесіп, инженерлік - құрылыс нормалары мен ережелерінің сақталуын, сонымен қатар, облыс аумағында салынып жатқан энергетика, тұрғын үй-коммуналдық және инженерлік инфрақұрылымдар объектілері құрылысының сапасын бақылауды жүзеге асыру;</w:t>
      </w:r>
    </w:p>
    <w:bookmarkEnd w:id="37"/>
    <w:bookmarkStart w:name="z45" w:id="38"/>
    <w:p>
      <w:pPr>
        <w:spacing w:after="0"/>
        <w:ind w:left="0"/>
        <w:jc w:val="both"/>
      </w:pPr>
      <w:r>
        <w:rPr>
          <w:rFonts w:ascii="Times New Roman"/>
          <w:b w:val="false"/>
          <w:i w:val="false"/>
          <w:color w:val="000000"/>
          <w:sz w:val="28"/>
        </w:rPr>
        <w:t>
      6) тапсырысшылардың, мердігер ұйымдардың және басқа да энергетика, тұрғын үй-коммуналдық және инженерлік инфрақұрылымдар объектілерінің құрылысын салу үдерісіне басқа да қатысушылардың арасындағы келіспеушіліктерді шешуге қатысу;</w:t>
      </w:r>
    </w:p>
    <w:bookmarkEnd w:id="38"/>
    <w:bookmarkStart w:name="z46" w:id="39"/>
    <w:p>
      <w:pPr>
        <w:spacing w:after="0"/>
        <w:ind w:left="0"/>
        <w:jc w:val="both"/>
      </w:pPr>
      <w:r>
        <w:rPr>
          <w:rFonts w:ascii="Times New Roman"/>
          <w:b w:val="false"/>
          <w:i w:val="false"/>
          <w:color w:val="000000"/>
          <w:sz w:val="28"/>
        </w:rPr>
        <w:t>
      7) жергілікті бюджет, республикалық бюджеттен бөлінетін кредиттік, нысаналы трансферттер, ұлттық қордан, сондай-ақ инвесторлар қаражаты есебінен қаржыландырылатын басым инвестициялық жобаларды іске асыруды қамтамасыз ету;</w:t>
      </w:r>
    </w:p>
    <w:bookmarkEnd w:id="39"/>
    <w:bookmarkStart w:name="z47" w:id="40"/>
    <w:p>
      <w:pPr>
        <w:spacing w:after="0"/>
        <w:ind w:left="0"/>
        <w:jc w:val="both"/>
      </w:pPr>
      <w:r>
        <w:rPr>
          <w:rFonts w:ascii="Times New Roman"/>
          <w:b w:val="false"/>
          <w:i w:val="false"/>
          <w:color w:val="000000"/>
          <w:sz w:val="28"/>
        </w:rPr>
        <w:t>
      8) жергілікті атқарушы органдардың жұмысын үйлестіру, коммуналдық шаруашылық саласында облыстың әлеуметтік – экономикалық даму жоспарларын және мемлекеттік саясатты іске асыру;</w:t>
      </w:r>
    </w:p>
    <w:bookmarkEnd w:id="40"/>
    <w:bookmarkStart w:name="z48" w:id="41"/>
    <w:p>
      <w:pPr>
        <w:spacing w:after="0"/>
        <w:ind w:left="0"/>
        <w:jc w:val="both"/>
      </w:pPr>
      <w:r>
        <w:rPr>
          <w:rFonts w:ascii="Times New Roman"/>
          <w:b w:val="false"/>
          <w:i w:val="false"/>
          <w:color w:val="000000"/>
          <w:sz w:val="28"/>
        </w:rPr>
        <w:t>
      9) жыл сайынғы жылу беру маусымына арналған облыстың мемлекеттік мекемелеріне қажетті отынның нақты көлемдерін анықтау бойынша шараларды жүзеге асыру;</w:t>
      </w:r>
    </w:p>
    <w:bookmarkEnd w:id="41"/>
    <w:bookmarkStart w:name="z49" w:id="42"/>
    <w:p>
      <w:pPr>
        <w:spacing w:after="0"/>
        <w:ind w:left="0"/>
        <w:jc w:val="both"/>
      </w:pPr>
      <w:r>
        <w:rPr>
          <w:rFonts w:ascii="Times New Roman"/>
          <w:b w:val="false"/>
          <w:i w:val="false"/>
          <w:color w:val="000000"/>
          <w:sz w:val="28"/>
        </w:rPr>
        <w:t>
      10) салынған, қайта жаңғыртылған инженерлік коммуникациялық желілерді, энергетика, су және газ, кәріз желісі, тұрғын үй-коммуналдық шаруашылығы объектілерін пайдалануға қабылдау жөніндегі қабылдау комиссияларының жұмысын ұйымдастыру;</w:t>
      </w:r>
    </w:p>
    <w:bookmarkEnd w:id="42"/>
    <w:bookmarkStart w:name="z50" w:id="43"/>
    <w:p>
      <w:pPr>
        <w:spacing w:after="0"/>
        <w:ind w:left="0"/>
        <w:jc w:val="both"/>
      </w:pPr>
      <w:r>
        <w:rPr>
          <w:rFonts w:ascii="Times New Roman"/>
          <w:b w:val="false"/>
          <w:i w:val="false"/>
          <w:color w:val="000000"/>
          <w:sz w:val="28"/>
        </w:rPr>
        <w:t>
      11) қолданыстағы тұрғын үй қорын пайдалану және ұстау бойынша жұмыстарды ұйымдастыру;</w:t>
      </w:r>
    </w:p>
    <w:bookmarkEnd w:id="43"/>
    <w:bookmarkStart w:name="z51" w:id="44"/>
    <w:p>
      <w:pPr>
        <w:spacing w:after="0"/>
        <w:ind w:left="0"/>
        <w:jc w:val="both"/>
      </w:pPr>
      <w:r>
        <w:rPr>
          <w:rFonts w:ascii="Times New Roman"/>
          <w:b w:val="false"/>
          <w:i w:val="false"/>
          <w:color w:val="000000"/>
          <w:sz w:val="28"/>
        </w:rPr>
        <w:t>
      12) тұрғын үй шаруашылығы саласында салалық (секторалдық) және өңірлік бағдарламаларды әзірлеу және іске асыру;</w:t>
      </w:r>
    </w:p>
    <w:bookmarkEnd w:id="44"/>
    <w:bookmarkStart w:name="z52" w:id="45"/>
    <w:p>
      <w:pPr>
        <w:spacing w:after="0"/>
        <w:ind w:left="0"/>
        <w:jc w:val="both"/>
      </w:pPr>
      <w:r>
        <w:rPr>
          <w:rFonts w:ascii="Times New Roman"/>
          <w:b w:val="false"/>
          <w:i w:val="false"/>
          <w:color w:val="000000"/>
          <w:sz w:val="28"/>
        </w:rPr>
        <w:t>
      13) мемлекеттік тұрғын үй қорын сақтау бойынша жұмысты ұйымдастыру, иесіз тұрғын үйлерді анықтау, есепке алу және тиісті органдарға беру;</w:t>
      </w:r>
    </w:p>
    <w:bookmarkEnd w:id="45"/>
    <w:bookmarkStart w:name="z53" w:id="46"/>
    <w:p>
      <w:pPr>
        <w:spacing w:after="0"/>
        <w:ind w:left="0"/>
        <w:jc w:val="both"/>
      </w:pPr>
      <w:r>
        <w:rPr>
          <w:rFonts w:ascii="Times New Roman"/>
          <w:b w:val="false"/>
          <w:i w:val="false"/>
          <w:color w:val="000000"/>
          <w:sz w:val="28"/>
        </w:rPr>
        <w:t>
      14) кондоминиум объектісінің жалпы мүлкін техникалық тексеруді ұйымдастыру;</w:t>
      </w:r>
    </w:p>
    <w:bookmarkEnd w:id="46"/>
    <w:bookmarkStart w:name="z54" w:id="47"/>
    <w:p>
      <w:pPr>
        <w:spacing w:after="0"/>
        <w:ind w:left="0"/>
        <w:jc w:val="both"/>
      </w:pPr>
      <w:r>
        <w:rPr>
          <w:rFonts w:ascii="Times New Roman"/>
          <w:b w:val="false"/>
          <w:i w:val="false"/>
          <w:color w:val="000000"/>
          <w:sz w:val="28"/>
        </w:rPr>
        <w:t>
      15) кондоминиум объектісінің жалпы мүлкін күрделі жөндеудің жекелеген түрлерінің тізбесін және жүргізу кезектілігін анықтау және кондоминиум объектілерін жөндеу бойынша бақылауды жүргізу;</w:t>
      </w:r>
    </w:p>
    <w:bookmarkEnd w:id="47"/>
    <w:bookmarkStart w:name="z55" w:id="48"/>
    <w:p>
      <w:pPr>
        <w:spacing w:after="0"/>
        <w:ind w:left="0"/>
        <w:jc w:val="both"/>
      </w:pPr>
      <w:r>
        <w:rPr>
          <w:rFonts w:ascii="Times New Roman"/>
          <w:b w:val="false"/>
          <w:i w:val="false"/>
          <w:color w:val="000000"/>
          <w:sz w:val="28"/>
        </w:rPr>
        <w:t>
      16) кондоминиум объектісінің жалпы мүлкін күрделі жөндеудің жекелеген түрлерін жүргізуге арналған шығыстар сметасына келісу;</w:t>
      </w:r>
    </w:p>
    <w:bookmarkEnd w:id="48"/>
    <w:bookmarkStart w:name="z56" w:id="49"/>
    <w:p>
      <w:pPr>
        <w:spacing w:after="0"/>
        <w:ind w:left="0"/>
        <w:jc w:val="both"/>
      </w:pPr>
      <w:r>
        <w:rPr>
          <w:rFonts w:ascii="Times New Roman"/>
          <w:b w:val="false"/>
          <w:i w:val="false"/>
          <w:color w:val="000000"/>
          <w:sz w:val="28"/>
        </w:rPr>
        <w:t>
      17) тұрғын үй-коммуналдық шаруашылықтың әлеуметтік және инженерлік инфрақұрылымын, бас құрылыстарын дамытуға қатысу, энергетика кешені кәсіпорындары қызметінің негізгі көрсеткіштеріне талдау жүргізу және жүйелі ақпарат жинауды жүзеге асыру;</w:t>
      </w:r>
    </w:p>
    <w:bookmarkEnd w:id="49"/>
    <w:bookmarkStart w:name="z57" w:id="50"/>
    <w:p>
      <w:pPr>
        <w:spacing w:after="0"/>
        <w:ind w:left="0"/>
        <w:jc w:val="both"/>
      </w:pPr>
      <w:r>
        <w:rPr>
          <w:rFonts w:ascii="Times New Roman"/>
          <w:b w:val="false"/>
          <w:i w:val="false"/>
          <w:color w:val="000000"/>
          <w:sz w:val="28"/>
        </w:rPr>
        <w:t>
      18) тұрғын үй-коммуналдық шаруашылық саласында бюджеттік бағдарламалар әкімшісінің функцияларын орындау, облыстың энергетика саласын тиімді дамытуға бағытталған мемлекеттік саясатты жүргізу;</w:t>
      </w:r>
    </w:p>
    <w:bookmarkEnd w:id="50"/>
    <w:bookmarkStart w:name="z58" w:id="51"/>
    <w:p>
      <w:pPr>
        <w:spacing w:after="0"/>
        <w:ind w:left="0"/>
        <w:jc w:val="both"/>
      </w:pPr>
      <w:r>
        <w:rPr>
          <w:rFonts w:ascii="Times New Roman"/>
          <w:b w:val="false"/>
          <w:i w:val="false"/>
          <w:color w:val="000000"/>
          <w:sz w:val="28"/>
        </w:rPr>
        <w:t>
      19) тұрғындар мен кәсіпорындардың коммуналдық қызметтерге қажеттіліктерін болжамдық бағалау негізінде оның орнықты жұмыс жасауы есебімен тұрғын үй-коммуналдық шаруашылықтың даму стратегиясы мен тұжырымдамасын әзірлеу;</w:t>
      </w:r>
    </w:p>
    <w:bookmarkEnd w:id="51"/>
    <w:bookmarkStart w:name="z59" w:id="52"/>
    <w:p>
      <w:pPr>
        <w:spacing w:after="0"/>
        <w:ind w:left="0"/>
        <w:jc w:val="both"/>
      </w:pPr>
      <w:r>
        <w:rPr>
          <w:rFonts w:ascii="Times New Roman"/>
          <w:b w:val="false"/>
          <w:i w:val="false"/>
          <w:color w:val="000000"/>
          <w:sz w:val="28"/>
        </w:rPr>
        <w:t>
      20) мемлекеттік және жеке меншікке негізделген коммуналдық шаруашылық объектілерін ұстау және жөндеудің ұйымдық нысандарын енгізу жөніндегі тәжірибені жинақтап қорыту және ұсынымдар әзірлеу;</w:t>
      </w:r>
    </w:p>
    <w:bookmarkEnd w:id="52"/>
    <w:bookmarkStart w:name="z60" w:id="53"/>
    <w:p>
      <w:pPr>
        <w:spacing w:after="0"/>
        <w:ind w:left="0"/>
        <w:jc w:val="both"/>
      </w:pPr>
      <w:r>
        <w:rPr>
          <w:rFonts w:ascii="Times New Roman"/>
          <w:b w:val="false"/>
          <w:i w:val="false"/>
          <w:color w:val="000000"/>
          <w:sz w:val="28"/>
        </w:rPr>
        <w:t>
      21) коммуналдық меншік объектілерінің сақталуын қамтамасыз ету, елді мекендердің тұрғын үйлерін абаттандыру, санитарлық жан-күйін жақсарту деңгейін одан әрі арттыру жөніндегі іс-шараларды әзірлеу;</w:t>
      </w:r>
    </w:p>
    <w:bookmarkEnd w:id="53"/>
    <w:bookmarkStart w:name="z61" w:id="54"/>
    <w:p>
      <w:pPr>
        <w:spacing w:after="0"/>
        <w:ind w:left="0"/>
        <w:jc w:val="both"/>
      </w:pPr>
      <w:r>
        <w:rPr>
          <w:rFonts w:ascii="Times New Roman"/>
          <w:b w:val="false"/>
          <w:i w:val="false"/>
          <w:color w:val="000000"/>
          <w:sz w:val="28"/>
        </w:rPr>
        <w:t>
      22)01стратегиялық жоспарды, мемлекеттік және өңірлік бағдарламаларды, келешекке арналған энергетика кешені кәсіпорындары дамуының индикативтік болжамын әзірлеу және іске асыруға қатысу, олардың орындалуын талдау және проблемалық мәселелерді шешу жөнінде тиісті ұсыныстар енгізу;</w:t>
      </w:r>
    </w:p>
    <w:bookmarkEnd w:id="54"/>
    <w:bookmarkStart w:name="z62" w:id="55"/>
    <w:p>
      <w:pPr>
        <w:spacing w:after="0"/>
        <w:ind w:left="0"/>
        <w:jc w:val="both"/>
      </w:pPr>
      <w:r>
        <w:rPr>
          <w:rFonts w:ascii="Times New Roman"/>
          <w:b w:val="false"/>
          <w:i w:val="false"/>
          <w:color w:val="000000"/>
          <w:sz w:val="28"/>
        </w:rPr>
        <w:t>
      23) мемлекеттік тұрғын үй саясатын іске асыру бойынша жұмыстарды жалпы үйлестіру, энергетика кешеніндегі реформа барысын бағалау және облыс басшылығына баяндау үшін талдамалық материал дайындау;</w:t>
      </w:r>
    </w:p>
    <w:bookmarkEnd w:id="55"/>
    <w:bookmarkStart w:name="z63" w:id="56"/>
    <w:p>
      <w:pPr>
        <w:spacing w:after="0"/>
        <w:ind w:left="0"/>
        <w:jc w:val="both"/>
      </w:pPr>
      <w:r>
        <w:rPr>
          <w:rFonts w:ascii="Times New Roman"/>
          <w:b w:val="false"/>
          <w:i w:val="false"/>
          <w:color w:val="000000"/>
          <w:sz w:val="28"/>
        </w:rPr>
        <w:t>
      24)11Басқарма құзыретіне жатқызылған мәселелер бойынша ведомстволық бағыныстағы кәсіпорындар мен бөлімдердің, азаматтардың арыздары мен шағымдарын уақтылы қарауды қамтамасыз ету;</w:t>
      </w:r>
    </w:p>
    <w:bookmarkEnd w:id="56"/>
    <w:bookmarkStart w:name="z64" w:id="57"/>
    <w:p>
      <w:pPr>
        <w:spacing w:after="0"/>
        <w:ind w:left="0"/>
        <w:jc w:val="both"/>
      </w:pPr>
      <w:r>
        <w:rPr>
          <w:rFonts w:ascii="Times New Roman"/>
          <w:b w:val="false"/>
          <w:i w:val="false"/>
          <w:color w:val="000000"/>
          <w:sz w:val="28"/>
        </w:rPr>
        <w:t>
      25) ведомстволық бағыныстағы мемлекеттік кәсіпорындардың қызметін үйлестіру;</w:t>
      </w:r>
    </w:p>
    <w:bookmarkEnd w:id="57"/>
    <w:bookmarkStart w:name="z65" w:id="58"/>
    <w:p>
      <w:pPr>
        <w:spacing w:after="0"/>
        <w:ind w:left="0"/>
        <w:jc w:val="both"/>
      </w:pPr>
      <w:r>
        <w:rPr>
          <w:rFonts w:ascii="Times New Roman"/>
          <w:b w:val="false"/>
          <w:i w:val="false"/>
          <w:color w:val="000000"/>
          <w:sz w:val="28"/>
        </w:rPr>
        <w:t>
      26) ауыз сумен қамтудың баламасыз көздері болып табылатын сумен қамтудың айрықша маңызды топтық жүйелерінен ауыз су беру бойынша көрсетілетін қызметтердің құнын субсидиялау жөніндегі іс-шараларды іске асыру;</w:t>
      </w:r>
    </w:p>
    <w:bookmarkEnd w:id="58"/>
    <w:bookmarkStart w:name="z66" w:id="59"/>
    <w:p>
      <w:pPr>
        <w:spacing w:after="0"/>
        <w:ind w:left="0"/>
        <w:jc w:val="both"/>
      </w:pPr>
      <w:r>
        <w:rPr>
          <w:rFonts w:ascii="Times New Roman"/>
          <w:b w:val="false"/>
          <w:i w:val="false"/>
          <w:color w:val="000000"/>
          <w:sz w:val="28"/>
        </w:rPr>
        <w:t>
      27) Басқарма қызметкерлерінің қызметінде тиісті кәсіби деңгейді, олардың біліктіліктерін арттыруды қамтамасыз ету;</w:t>
      </w:r>
    </w:p>
    <w:bookmarkEnd w:id="59"/>
    <w:bookmarkStart w:name="z67" w:id="60"/>
    <w:p>
      <w:pPr>
        <w:spacing w:after="0"/>
        <w:ind w:left="0"/>
        <w:jc w:val="both"/>
      </w:pPr>
      <w:r>
        <w:rPr>
          <w:rFonts w:ascii="Times New Roman"/>
          <w:b w:val="false"/>
          <w:i w:val="false"/>
          <w:color w:val="000000"/>
          <w:sz w:val="28"/>
        </w:rPr>
        <w:t>
      28) инновациялық технологиялар мен энергия үнемдеуді енгізу саласындағы жұмысты үйлестіру және ұйымдастыру;</w:t>
      </w:r>
    </w:p>
    <w:bookmarkEnd w:id="60"/>
    <w:bookmarkStart w:name="z68" w:id="61"/>
    <w:p>
      <w:pPr>
        <w:spacing w:after="0"/>
        <w:ind w:left="0"/>
        <w:jc w:val="both"/>
      </w:pPr>
      <w:r>
        <w:rPr>
          <w:rFonts w:ascii="Times New Roman"/>
          <w:b w:val="false"/>
          <w:i w:val="false"/>
          <w:color w:val="000000"/>
          <w:sz w:val="28"/>
        </w:rPr>
        <w:t>
      29) тұтынушылардың жылу пайдаланатын қондырғыларын пайдалануын және техникалық жай-күйін бақылауды жүзеге асыру;</w:t>
      </w:r>
    </w:p>
    <w:bookmarkEnd w:id="61"/>
    <w:bookmarkStart w:name="z69" w:id="62"/>
    <w:p>
      <w:pPr>
        <w:spacing w:after="0"/>
        <w:ind w:left="0"/>
        <w:jc w:val="both"/>
      </w:pPr>
      <w:r>
        <w:rPr>
          <w:rFonts w:ascii="Times New Roman"/>
          <w:b w:val="false"/>
          <w:i w:val="false"/>
          <w:color w:val="000000"/>
          <w:sz w:val="28"/>
        </w:rPr>
        <w:t>
      30) жылу желілері бойынша жөндеу-қалпына келтіру жұмыстарын дайындау мен жүзеге асыруды және олардың күзгі-қысқы кезеңде жұмыс істеуін бақылау;</w:t>
      </w:r>
    </w:p>
    <w:bookmarkEnd w:id="62"/>
    <w:bookmarkStart w:name="z70" w:id="63"/>
    <w:p>
      <w:pPr>
        <w:spacing w:after="0"/>
        <w:ind w:left="0"/>
        <w:jc w:val="both"/>
      </w:pPr>
      <w:r>
        <w:rPr>
          <w:rFonts w:ascii="Times New Roman"/>
          <w:b w:val="false"/>
          <w:i w:val="false"/>
          <w:color w:val="000000"/>
          <w:sz w:val="28"/>
        </w:rPr>
        <w:t>
      31) жылу желілеріндегі (магистральдық, орамішілік) технологиялық бұзушылықтарды тексеруді жүргізу;</w:t>
      </w:r>
    </w:p>
    <w:bookmarkEnd w:id="63"/>
    <w:bookmarkStart w:name="z71" w:id="64"/>
    <w:p>
      <w:pPr>
        <w:spacing w:after="0"/>
        <w:ind w:left="0"/>
        <w:jc w:val="both"/>
      </w:pPr>
      <w:r>
        <w:rPr>
          <w:rFonts w:ascii="Times New Roman"/>
          <w:b w:val="false"/>
          <w:i w:val="false"/>
          <w:color w:val="000000"/>
          <w:sz w:val="28"/>
        </w:rPr>
        <w:t>
      32) жылу желілерін (магистральдық, орамішілік) жөндеу жоспарларын келісу;</w:t>
      </w:r>
    </w:p>
    <w:bookmarkEnd w:id="64"/>
    <w:bookmarkStart w:name="z72" w:id="65"/>
    <w:p>
      <w:pPr>
        <w:spacing w:after="0"/>
        <w:ind w:left="0"/>
        <w:jc w:val="both"/>
      </w:pPr>
      <w:r>
        <w:rPr>
          <w:rFonts w:ascii="Times New Roman"/>
          <w:b w:val="false"/>
          <w:i w:val="false"/>
          <w:color w:val="000000"/>
          <w:sz w:val="28"/>
        </w:rPr>
        <w:t>
      33) барлық қуаттағы жылыту қазандықтары мен жылу желілерінің (магистральдық, орамішілік) күзгі-қысқы жағдайларда жұмысқа әзірлігі паспорттарын беру;</w:t>
      </w:r>
    </w:p>
    <w:bookmarkEnd w:id="65"/>
    <w:bookmarkStart w:name="z73" w:id="66"/>
    <w:p>
      <w:pPr>
        <w:spacing w:after="0"/>
        <w:ind w:left="0"/>
        <w:jc w:val="both"/>
      </w:pPr>
      <w:r>
        <w:rPr>
          <w:rFonts w:ascii="Times New Roman"/>
          <w:b w:val="false"/>
          <w:i w:val="false"/>
          <w:color w:val="000000"/>
          <w:sz w:val="28"/>
        </w:rPr>
        <w:t>
      34) қайталанатын (шунтталатын) электр беру желілері мен қосалқы станцияларды жобалауды және салуды келісу;</w:t>
      </w:r>
    </w:p>
    <w:bookmarkEnd w:id="66"/>
    <w:bookmarkStart w:name="z74" w:id="67"/>
    <w:p>
      <w:pPr>
        <w:spacing w:after="0"/>
        <w:ind w:left="0"/>
        <w:jc w:val="both"/>
      </w:pPr>
      <w:r>
        <w:rPr>
          <w:rFonts w:ascii="Times New Roman"/>
          <w:b w:val="false"/>
          <w:i w:val="false"/>
          <w:color w:val="000000"/>
          <w:sz w:val="28"/>
        </w:rPr>
        <w:t>
      35) 110кВ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w:t>
      </w:r>
    </w:p>
    <w:bookmarkEnd w:id="67"/>
    <w:bookmarkStart w:name="z75" w:id="68"/>
    <w:p>
      <w:pPr>
        <w:spacing w:after="0"/>
        <w:ind w:left="0"/>
        <w:jc w:val="both"/>
      </w:pPr>
      <w:r>
        <w:rPr>
          <w:rFonts w:ascii="Times New Roman"/>
          <w:b w:val="false"/>
          <w:i w:val="false"/>
          <w:color w:val="000000"/>
          <w:sz w:val="28"/>
        </w:rPr>
        <w:t>
      36) құрылыс қызметі саласында мемлекеттік, қоғамдық және жеке мүддені қорғау мәселелері жөнінде жобаларды мемлекеттік сараптаудың республикалық аумақтық бөлімшелерімен, жобалардың жеке сараптамаларымен, мемлекеттік сәулет-құрылыс бақылауы органымен өзара іс-қимыл жасау;</w:t>
      </w:r>
    </w:p>
    <w:bookmarkEnd w:id="68"/>
    <w:bookmarkStart w:name="z76" w:id="69"/>
    <w:p>
      <w:pPr>
        <w:spacing w:after="0"/>
        <w:ind w:left="0"/>
        <w:jc w:val="both"/>
      </w:pPr>
      <w:r>
        <w:rPr>
          <w:rFonts w:ascii="Times New Roman"/>
          <w:b w:val="false"/>
          <w:i w:val="false"/>
          <w:color w:val="000000"/>
          <w:sz w:val="28"/>
        </w:rPr>
        <w:t>
      37) жер заңнамасына сәйкес аудандардың (қаланың) жергілікті атқарушы органдарында нысандар құрылысына арналған жер учаскесін беру туралы шешімдерді алу;</w:t>
      </w:r>
    </w:p>
    <w:bookmarkEnd w:id="69"/>
    <w:bookmarkStart w:name="z77" w:id="70"/>
    <w:p>
      <w:pPr>
        <w:spacing w:after="0"/>
        <w:ind w:left="0"/>
        <w:jc w:val="both"/>
      </w:pPr>
      <w:r>
        <w:rPr>
          <w:rFonts w:ascii="Times New Roman"/>
          <w:b w:val="false"/>
          <w:i w:val="false"/>
          <w:color w:val="000000"/>
          <w:sz w:val="28"/>
        </w:rPr>
        <w:t>
      38) инженерлік және коммуналдық қамту көздеріне қосуға арналған техникалық шарттарды жинау;</w:t>
      </w:r>
    </w:p>
    <w:bookmarkEnd w:id="70"/>
    <w:bookmarkStart w:name="z78" w:id="71"/>
    <w:p>
      <w:pPr>
        <w:spacing w:after="0"/>
        <w:ind w:left="0"/>
        <w:jc w:val="both"/>
      </w:pPr>
      <w:r>
        <w:rPr>
          <w:rFonts w:ascii="Times New Roman"/>
          <w:b w:val="false"/>
          <w:i w:val="false"/>
          <w:color w:val="000000"/>
          <w:sz w:val="28"/>
        </w:rPr>
        <w:t>
      39) Қазақстан Республикасының қолданыстағы нормативтік актілеріне сәйкес конкурс негізінде жеткізіп берушіні тарту арқылы (құрылыстың мердігерлік әдісі кезінде) жеткіліксіз инфрақұрылымдарды құрылыс-монтаждау жұмыстарының жүргізілу барысы мен сапасын техникалық қадағалауды қамтамасыз ету;</w:t>
      </w:r>
    </w:p>
    <w:bookmarkEnd w:id="71"/>
    <w:bookmarkStart w:name="z79" w:id="72"/>
    <w:p>
      <w:pPr>
        <w:spacing w:after="0"/>
        <w:ind w:left="0"/>
        <w:jc w:val="both"/>
      </w:pPr>
      <w:r>
        <w:rPr>
          <w:rFonts w:ascii="Times New Roman"/>
          <w:b w:val="false"/>
          <w:i w:val="false"/>
          <w:color w:val="000000"/>
          <w:sz w:val="28"/>
        </w:rPr>
        <w:t>
      40) отандық жобалау және құрылыс өнімінің сапасы мен бәсекеге қабілеттілігін арттыруды, жаңа құрылыста инвестицияларды пайдалану тиімділігін ынталандыратын жағдайларды қалыптастыру;</w:t>
      </w:r>
    </w:p>
    <w:bookmarkEnd w:id="72"/>
    <w:bookmarkStart w:name="z80" w:id="73"/>
    <w:p>
      <w:pPr>
        <w:spacing w:after="0"/>
        <w:ind w:left="0"/>
        <w:jc w:val="both"/>
      </w:pPr>
      <w:r>
        <w:rPr>
          <w:rFonts w:ascii="Times New Roman"/>
          <w:b w:val="false"/>
          <w:i w:val="false"/>
          <w:color w:val="000000"/>
          <w:sz w:val="28"/>
        </w:rPr>
        <w:t>
      41) салынған объектiнi пайдалануға қабылдау актiсiн жасақтау;</w:t>
      </w:r>
    </w:p>
    <w:bookmarkEnd w:id="73"/>
    <w:bookmarkStart w:name="z81" w:id="74"/>
    <w:p>
      <w:pPr>
        <w:spacing w:after="0"/>
        <w:ind w:left="0"/>
        <w:jc w:val="both"/>
      </w:pPr>
      <w:r>
        <w:rPr>
          <w:rFonts w:ascii="Times New Roman"/>
          <w:b w:val="false"/>
          <w:i w:val="false"/>
          <w:color w:val="000000"/>
          <w:sz w:val="28"/>
        </w:rPr>
        <w:t>
      42) Қазақстан Республикасының заңнамасына сәйкес оған облыс әкімдігімен жүктелген өзге де функцияларды орындау.</w:t>
      </w:r>
    </w:p>
    <w:bookmarkEnd w:id="74"/>
    <w:bookmarkStart w:name="z82" w:id="75"/>
    <w:p>
      <w:pPr>
        <w:spacing w:after="0"/>
        <w:ind w:left="0"/>
        <w:jc w:val="left"/>
      </w:pPr>
      <w:r>
        <w:rPr>
          <w:rFonts w:ascii="Times New Roman"/>
          <w:b/>
          <w:i w:val="false"/>
          <w:color w:val="000000"/>
        </w:rPr>
        <w:t xml:space="preserve"> 3. Басқарма басшысының мәртебесі, өкілеттіктері</w:t>
      </w:r>
    </w:p>
    <w:bookmarkEnd w:id="75"/>
    <w:bookmarkStart w:name="z83" w:id="76"/>
    <w:p>
      <w:pPr>
        <w:spacing w:after="0"/>
        <w:ind w:left="0"/>
        <w:jc w:val="both"/>
      </w:pPr>
      <w:r>
        <w:rPr>
          <w:rFonts w:ascii="Times New Roman"/>
          <w:b w:val="false"/>
          <w:i w:val="false"/>
          <w:color w:val="000000"/>
          <w:sz w:val="28"/>
        </w:rPr>
        <w:t>
      15. Басқарманы басқаруды басшысы жүзеге асырады, ол Басқармаға жүктелген міндеттердің орындалуына және оның функцияларын жүзеге асыруға дербес жауапты болады.</w:t>
      </w:r>
    </w:p>
    <w:bookmarkEnd w:id="76"/>
    <w:bookmarkStart w:name="z84" w:id="77"/>
    <w:p>
      <w:pPr>
        <w:spacing w:after="0"/>
        <w:ind w:left="0"/>
        <w:jc w:val="both"/>
      </w:pPr>
      <w:r>
        <w:rPr>
          <w:rFonts w:ascii="Times New Roman"/>
          <w:b w:val="false"/>
          <w:i w:val="false"/>
          <w:color w:val="000000"/>
          <w:sz w:val="28"/>
        </w:rPr>
        <w:t>
      16. Басқарма басшысы Қазақстан Республикасының заңнамасына сәйкес лауазымға тағайындалады және лауазымнан босатылады.</w:t>
      </w:r>
    </w:p>
    <w:bookmarkEnd w:id="77"/>
    <w:bookmarkStart w:name="z85" w:id="78"/>
    <w:p>
      <w:pPr>
        <w:spacing w:after="0"/>
        <w:ind w:left="0"/>
        <w:jc w:val="both"/>
      </w:pPr>
      <w:r>
        <w:rPr>
          <w:rFonts w:ascii="Times New Roman"/>
          <w:b w:val="false"/>
          <w:i w:val="false"/>
          <w:color w:val="000000"/>
          <w:sz w:val="28"/>
        </w:rPr>
        <w:t>
      17. Басқарма басшысының өкілеттіктері:</w:t>
      </w:r>
    </w:p>
    <w:bookmarkEnd w:id="78"/>
    <w:bookmarkStart w:name="z86" w:id="79"/>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79"/>
    <w:bookmarkStart w:name="z87" w:id="80"/>
    <w:p>
      <w:pPr>
        <w:spacing w:after="0"/>
        <w:ind w:left="0"/>
        <w:jc w:val="both"/>
      </w:pPr>
      <w:r>
        <w:rPr>
          <w:rFonts w:ascii="Times New Roman"/>
          <w:b w:val="false"/>
          <w:i w:val="false"/>
          <w:color w:val="000000"/>
          <w:sz w:val="28"/>
        </w:rPr>
        <w:t>
      2) мемлекеттік органдар, сот пен басқа да ұйымдарда Басқарманың мүддесін білдіреді;</w:t>
      </w:r>
    </w:p>
    <w:bookmarkEnd w:id="80"/>
    <w:bookmarkStart w:name="z88" w:id="81"/>
    <w:p>
      <w:pPr>
        <w:spacing w:after="0"/>
        <w:ind w:left="0"/>
        <w:jc w:val="both"/>
      </w:pPr>
      <w:r>
        <w:rPr>
          <w:rFonts w:ascii="Times New Roman"/>
          <w:b w:val="false"/>
          <w:i w:val="false"/>
          <w:color w:val="000000"/>
          <w:sz w:val="28"/>
        </w:rPr>
        <w:t>
      3) өзінің орынбасарлары мен Басқарма қызметкерлерінің міндеттері мен өкілеттіктерін анықтайды;</w:t>
      </w:r>
    </w:p>
    <w:bookmarkEnd w:id="81"/>
    <w:bookmarkStart w:name="z89" w:id="82"/>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82"/>
    <w:bookmarkStart w:name="z90" w:id="83"/>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83"/>
    <w:bookmarkStart w:name="z91" w:id="84"/>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84"/>
    <w:bookmarkStart w:name="z92" w:id="85"/>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85"/>
    <w:bookmarkStart w:name="z93" w:id="86"/>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86"/>
    <w:bookmarkStart w:name="z94" w:id="87"/>
    <w:p>
      <w:pPr>
        <w:spacing w:after="0"/>
        <w:ind w:left="0"/>
        <w:jc w:val="both"/>
      </w:pPr>
      <w:r>
        <w:rPr>
          <w:rFonts w:ascii="Times New Roman"/>
          <w:b w:val="false"/>
          <w:i w:val="false"/>
          <w:color w:val="000000"/>
          <w:sz w:val="28"/>
        </w:rPr>
        <w:t>
      9) Заңнамаға сәйкес Басқарма мемлекеттік басқару органы болып табылатын мемлекеттік мекемелер мен кәспорындардың басшыларын қызметке тағайындайды және қызметтен босатады.</w:t>
      </w:r>
    </w:p>
    <w:bookmarkEnd w:id="87"/>
    <w:bookmarkStart w:name="z95" w:id="8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End w:id="88"/>
    <w:bookmarkStart w:name="z96" w:id="89"/>
    <w:p>
      <w:pPr>
        <w:spacing w:after="0"/>
        <w:ind w:left="0"/>
        <w:jc w:val="left"/>
      </w:pPr>
      <w:r>
        <w:rPr>
          <w:rFonts w:ascii="Times New Roman"/>
          <w:b/>
          <w:i w:val="false"/>
          <w:color w:val="000000"/>
        </w:rPr>
        <w:t xml:space="preserve"> 4. Басқарманың мүлкі</w:t>
      </w:r>
    </w:p>
    <w:bookmarkEnd w:id="89"/>
    <w:bookmarkStart w:name="z97" w:id="90"/>
    <w:p>
      <w:pPr>
        <w:spacing w:after="0"/>
        <w:ind w:left="0"/>
        <w:jc w:val="both"/>
      </w:pPr>
      <w:r>
        <w:rPr>
          <w:rFonts w:ascii="Times New Roman"/>
          <w:b w:val="false"/>
          <w:i w:val="false"/>
          <w:color w:val="000000"/>
          <w:sz w:val="28"/>
        </w:rPr>
        <w:t>
      18. Басқарманың заңнамада көзделген жағдайларда жедел басқару құқығында оқшауланған мүлкі болуы мүмкін.</w:t>
      </w:r>
    </w:p>
    <w:bookmarkEnd w:id="90"/>
    <w:bookmarkStart w:name="z98" w:id="9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1"/>
    <w:bookmarkStart w:name="z99" w:id="92"/>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End w:id="92"/>
    <w:bookmarkStart w:name="z100" w:id="93"/>
    <w:p>
      <w:pPr>
        <w:spacing w:after="0"/>
        <w:ind w:left="0"/>
        <w:jc w:val="both"/>
      </w:pPr>
      <w:r>
        <w:rPr>
          <w:rFonts w:ascii="Times New Roman"/>
          <w:b w:val="false"/>
          <w:i w:val="false"/>
          <w:color w:val="000000"/>
          <w:sz w:val="28"/>
        </w:rPr>
        <w:t>
      19. Басқармаға бекітілген мүлік коммуналдық мүлікке жатады.</w:t>
      </w:r>
    </w:p>
    <w:bookmarkEnd w:id="93"/>
    <w:bookmarkStart w:name="z101" w:id="94"/>
    <w:p>
      <w:pPr>
        <w:spacing w:after="0"/>
        <w:ind w:left="0"/>
        <w:jc w:val="both"/>
      </w:pPr>
      <w:r>
        <w:rPr>
          <w:rFonts w:ascii="Times New Roman"/>
          <w:b w:val="false"/>
          <w:i w:val="false"/>
          <w:color w:val="000000"/>
          <w:sz w:val="28"/>
        </w:rPr>
        <w:t>
      20. Егер заңнамада өзгеше көзделмесе, Басқарма өзіне бекітілген мүлікті өз бетімен шектен шығаруға немесе оған өзге де тәсілмен билік етуге құқығы жоқ.</w:t>
      </w:r>
    </w:p>
    <w:bookmarkEnd w:id="94"/>
    <w:bookmarkStart w:name="z102" w:id="95"/>
    <w:p>
      <w:pPr>
        <w:spacing w:after="0"/>
        <w:ind w:left="0"/>
        <w:jc w:val="left"/>
      </w:pPr>
      <w:r>
        <w:rPr>
          <w:rFonts w:ascii="Times New Roman"/>
          <w:b/>
          <w:i w:val="false"/>
          <w:color w:val="000000"/>
        </w:rPr>
        <w:t xml:space="preserve"> 5. Басқарманы қайта ұйымдастыру және тарату</w:t>
      </w:r>
    </w:p>
    <w:bookmarkEnd w:id="95"/>
    <w:bookmarkStart w:name="z103" w:id="96"/>
    <w:p>
      <w:pPr>
        <w:spacing w:after="0"/>
        <w:ind w:left="0"/>
        <w:jc w:val="both"/>
      </w:pPr>
      <w:r>
        <w:rPr>
          <w:rFonts w:ascii="Times New Roman"/>
          <w:b w:val="false"/>
          <w:i w:val="false"/>
          <w:color w:val="000000"/>
          <w:sz w:val="28"/>
        </w:rPr>
        <w:t>
      21. Басқарманы қайта ұйымдастыру және тарату Қазақстан Республикасының заңнамасына сәйкес жүзеге асырылады.</w:t>
      </w:r>
    </w:p>
    <w:bookmarkEnd w:id="96"/>
    <w:bookmarkStart w:name="z104" w:id="97"/>
    <w:p>
      <w:pPr>
        <w:spacing w:after="0"/>
        <w:ind w:left="0"/>
        <w:jc w:val="both"/>
      </w:pPr>
      <w:r>
        <w:rPr>
          <w:rFonts w:ascii="Times New Roman"/>
          <w:b w:val="false"/>
          <w:i w:val="false"/>
          <w:color w:val="000000"/>
          <w:sz w:val="28"/>
        </w:rPr>
        <w:t>
      Басқарманың қарамағындағы ұйымдар тізбесі</w:t>
      </w:r>
    </w:p>
    <w:bookmarkEnd w:id="97"/>
    <w:bookmarkStart w:name="z105" w:id="98"/>
    <w:p>
      <w:pPr>
        <w:spacing w:after="0"/>
        <w:ind w:left="0"/>
        <w:jc w:val="both"/>
      </w:pPr>
      <w:r>
        <w:rPr>
          <w:rFonts w:ascii="Times New Roman"/>
          <w:b w:val="false"/>
          <w:i w:val="false"/>
          <w:color w:val="000000"/>
          <w:sz w:val="28"/>
        </w:rPr>
        <w:t>
      22. "Атырау облысы Энергетика және тұрғын үй-коммуналдық шаруашылық басқармасының "Атырау Су Арнасы" коммуналдық мемлекеттік кәсіпорны.</w:t>
      </w:r>
    </w:p>
    <w:bookmarkEnd w:id="98"/>
    <w:bookmarkStart w:name="z106" w:id="99"/>
    <w:p>
      <w:pPr>
        <w:spacing w:after="0"/>
        <w:ind w:left="0"/>
        <w:jc w:val="both"/>
      </w:pPr>
      <w:r>
        <w:rPr>
          <w:rFonts w:ascii="Times New Roman"/>
          <w:b w:val="false"/>
          <w:i w:val="false"/>
          <w:color w:val="000000"/>
          <w:sz w:val="28"/>
        </w:rPr>
        <w:t>
      23. "Атырау облысы Энергетика және тұрғын үй-коммуналдық шаруашылық басқармасы" мемлекеттік мекемесінің "Атырау облысы Су Арнасы" коммуналдық мемлекеттік кәсіпорны.</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