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2b96" w14:textId="0af2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Шал ақын ауданы Юбилейный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23 желтоқсандағы № 36/17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Шал ақын ауданы Юбилейный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2026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208 263 мың теңге:</w:t>
      </w:r>
    </w:p>
    <w:bookmarkEnd w:id="2"/>
    <w:bookmarkStart w:name="z9" w:id="3"/>
    <w:p>
      <w:pPr>
        <w:spacing w:after="0"/>
        <w:ind w:left="0"/>
        <w:jc w:val="both"/>
      </w:pPr>
      <w:r>
        <w:rPr>
          <w:rFonts w:ascii="Times New Roman"/>
          <w:b w:val="false"/>
          <w:i w:val="false"/>
          <w:color w:val="000000"/>
          <w:sz w:val="28"/>
        </w:rPr>
        <w:t>
      салықтық түсімдер – 19 658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түсімі – 188 605 мың теңге;</w:t>
      </w:r>
    </w:p>
    <w:bookmarkEnd w:id="6"/>
    <w:bookmarkStart w:name="z13" w:id="7"/>
    <w:p>
      <w:pPr>
        <w:spacing w:after="0"/>
        <w:ind w:left="0"/>
        <w:jc w:val="both"/>
      </w:pPr>
      <w:r>
        <w:rPr>
          <w:rFonts w:ascii="Times New Roman"/>
          <w:b w:val="false"/>
          <w:i w:val="false"/>
          <w:color w:val="000000"/>
          <w:sz w:val="28"/>
        </w:rPr>
        <w:t>
      2) шығындар – 213 488,9 мың теңге;</w:t>
      </w:r>
    </w:p>
    <w:bookmarkEnd w:id="7"/>
    <w:bookmarkStart w:name="z14" w:id="8"/>
    <w:p>
      <w:pPr>
        <w:spacing w:after="0"/>
        <w:ind w:left="0"/>
        <w:jc w:val="both"/>
      </w:pPr>
      <w:r>
        <w:rPr>
          <w:rFonts w:ascii="Times New Roman"/>
          <w:b w:val="false"/>
          <w:i w:val="false"/>
          <w:color w:val="000000"/>
          <w:sz w:val="28"/>
        </w:rPr>
        <w:t xml:space="preserve">
      3) таза бюджеттік кредиттеу – 0 мың теңге: </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-5 225,9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5 225,9 мың теңге:</w:t>
      </w:r>
    </w:p>
    <w:bookmarkEnd w:id="15"/>
    <w:bookmarkStart w:name="z22" w:id="16"/>
    <w:p>
      <w:pPr>
        <w:spacing w:after="0"/>
        <w:ind w:left="0"/>
        <w:jc w:val="both"/>
      </w:pPr>
      <w:r>
        <w:rPr>
          <w:rFonts w:ascii="Times New Roman"/>
          <w:b w:val="false"/>
          <w:i w:val="false"/>
          <w:color w:val="000000"/>
          <w:sz w:val="28"/>
        </w:rPr>
        <w:t>
      қарыздар түсімі – 0 мың теңге;</w:t>
      </w:r>
    </w:p>
    <w:bookmarkEnd w:id="16"/>
    <w:bookmarkStart w:name="z23" w:id="17"/>
    <w:p>
      <w:pPr>
        <w:spacing w:after="0"/>
        <w:ind w:left="0"/>
        <w:jc w:val="both"/>
      </w:pPr>
      <w:r>
        <w:rPr>
          <w:rFonts w:ascii="Times New Roman"/>
          <w:b w:val="false"/>
          <w:i w:val="false"/>
          <w:color w:val="000000"/>
          <w:sz w:val="28"/>
        </w:rPr>
        <w:t>
      қарыздарды өтеу – 0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5 225,9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12.05.2026 № </w:t>
      </w:r>
      <w:r>
        <w:rPr>
          <w:rFonts w:ascii="Times New Roman"/>
          <w:b w:val="false"/>
          <w:i w:val="false"/>
          <w:color w:val="000000"/>
          <w:sz w:val="28"/>
        </w:rPr>
        <w:t>41/10</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2026 жылға арналған Юбилейный ауылдық округінің бюджетінің кірістері Қазақстан Республикасының Бюджет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белгіленсін.</w:t>
      </w:r>
    </w:p>
    <w:bookmarkEnd w:id="18"/>
    <w:bookmarkStart w:name="z25" w:id="19"/>
    <w:p>
      <w:pPr>
        <w:spacing w:after="0"/>
        <w:ind w:left="0"/>
        <w:jc w:val="both"/>
      </w:pPr>
      <w:r>
        <w:rPr>
          <w:rFonts w:ascii="Times New Roman"/>
          <w:b w:val="false"/>
          <w:i w:val="false"/>
          <w:color w:val="000000"/>
          <w:sz w:val="28"/>
        </w:rPr>
        <w:t>
      3. 2026 жылға арналған Юбилейный ауылдық округінің бюджетіне аудандық бюджеттен берілетін бюджеттік субвенция 2 920 мың теңге сомасында белгіленсін.</w:t>
      </w:r>
    </w:p>
    <w:bookmarkEnd w:id="19"/>
    <w:bookmarkStart w:name="z26" w:id="20"/>
    <w:p>
      <w:pPr>
        <w:spacing w:after="0"/>
        <w:ind w:left="0"/>
        <w:jc w:val="both"/>
      </w:pPr>
      <w:r>
        <w:rPr>
          <w:rFonts w:ascii="Times New Roman"/>
          <w:b w:val="false"/>
          <w:i w:val="false"/>
          <w:color w:val="000000"/>
          <w:sz w:val="28"/>
        </w:rPr>
        <w:t>
      4. 2026 жылға арналған Юбилейный ауылдық округінің бюджетінде облыстық және аудандық бюджеттен берілетін нысаналы трансферттер түсімі ескерілсін.</w:t>
      </w:r>
    </w:p>
    <w:bookmarkEnd w:id="20"/>
    <w:bookmarkStart w:name="z27" w:id="21"/>
    <w:p>
      <w:pPr>
        <w:spacing w:after="0"/>
        <w:ind w:left="0"/>
        <w:jc w:val="both"/>
      </w:pPr>
      <w:r>
        <w:rPr>
          <w:rFonts w:ascii="Times New Roman"/>
          <w:b w:val="false"/>
          <w:i w:val="false"/>
          <w:color w:val="000000"/>
          <w:sz w:val="28"/>
        </w:rPr>
        <w:t>
      Аталған нысаналы трансферттерді бөлу "2026-2028 жылдарға арналған Шал ақын ауданы Юбилейный ауылдық округінің бюджетін бекіту туралы" Шал ақын ауданы мәслихатының шешімін іске асыру туралы" Солтүстік Қазақстан облысы Шал ақын ауданы Юбилейный ауылдық округі әкімінің шешімімен айқындалады.</w:t>
      </w:r>
    </w:p>
    <w:bookmarkEnd w:id="21"/>
    <w:bookmarkStart w:name="z28" w:id="22"/>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Шал ақын ауданы Юбилейный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12.05.2026 </w:t>
      </w:r>
      <w:r>
        <w:rPr>
          <w:rFonts w:ascii="Times New Roman"/>
          <w:b w:val="false"/>
          <w:i w:val="false"/>
          <w:color w:val="ff0000"/>
          <w:sz w:val="28"/>
        </w:rPr>
        <w:t>№ 41/10</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3"/>
    <w:p>
      <w:pPr>
        <w:spacing w:after="0"/>
        <w:ind w:left="0"/>
        <w:jc w:val="left"/>
      </w:pPr>
      <w:r>
        <w:rPr>
          <w:rFonts w:ascii="Times New Roman"/>
          <w:b/>
          <w:i w:val="false"/>
          <w:color w:val="000000"/>
        </w:rPr>
        <w:t xml:space="preserve"> 2027 жылға арналған Шал ақын ауданы Юбилейный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7" w:id="24"/>
    <w:p>
      <w:pPr>
        <w:spacing w:after="0"/>
        <w:ind w:left="0"/>
        <w:jc w:val="left"/>
      </w:pPr>
      <w:r>
        <w:rPr>
          <w:rFonts w:ascii="Times New Roman"/>
          <w:b/>
          <w:i w:val="false"/>
          <w:color w:val="000000"/>
        </w:rPr>
        <w:t xml:space="preserve"> 2028 жылға арналған Шал ақын ауданы Юбилейный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98 737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